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38937" w14:textId="77777777" w:rsidR="00D94618" w:rsidRPr="002678BA" w:rsidRDefault="00D94618" w:rsidP="00D94618">
      <w:pPr>
        <w:pStyle w:val="Heading1"/>
        <w:tabs>
          <w:tab w:val="left" w:pos="7655"/>
        </w:tabs>
        <w:jc w:val="center"/>
      </w:pPr>
      <w:bookmarkStart w:id="0" w:name="_Toc112643085"/>
      <w:bookmarkStart w:id="1" w:name="_GoBack"/>
      <w:bookmarkEnd w:id="1"/>
      <w:r w:rsidRPr="002678BA">
        <w:t>BAB I</w:t>
      </w:r>
      <w:bookmarkEnd w:id="0"/>
    </w:p>
    <w:p w14:paraId="25E3EDC1" w14:textId="77777777" w:rsidR="00D94618" w:rsidRPr="002678BA" w:rsidRDefault="00D94618" w:rsidP="00D94618">
      <w:pPr>
        <w:pStyle w:val="Heading1"/>
        <w:jc w:val="center"/>
      </w:pPr>
      <w:bookmarkStart w:id="2" w:name="_Toc111997043"/>
      <w:bookmarkStart w:id="3" w:name="_Toc112128156"/>
      <w:bookmarkStart w:id="4" w:name="_Toc112643086"/>
      <w:r w:rsidRPr="002678BA">
        <w:t>PENDAHULUAN</w:t>
      </w:r>
      <w:bookmarkEnd w:id="2"/>
      <w:bookmarkEnd w:id="3"/>
      <w:bookmarkEnd w:id="4"/>
    </w:p>
    <w:p w14:paraId="3424D8CF" w14:textId="77777777" w:rsidR="00D94618" w:rsidRPr="002678BA" w:rsidRDefault="00D94618" w:rsidP="00D94618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9E52EC" w14:textId="77777777" w:rsidR="00D94618" w:rsidRPr="002678BA" w:rsidRDefault="00D94618" w:rsidP="00D94618">
      <w:pPr>
        <w:pStyle w:val="Heading2"/>
        <w:numPr>
          <w:ilvl w:val="1"/>
          <w:numId w:val="23"/>
        </w:numPr>
        <w:spacing w:line="480" w:lineRule="auto"/>
        <w:rPr>
          <w:rFonts w:cs="Times New Roman"/>
        </w:rPr>
      </w:pPr>
      <w:bookmarkStart w:id="5" w:name="_Toc111997044"/>
      <w:bookmarkStart w:id="6" w:name="_Toc112128157"/>
      <w:bookmarkStart w:id="7" w:name="_Toc112643087"/>
      <w:proofErr w:type="spellStart"/>
      <w:r w:rsidRPr="002678BA">
        <w:rPr>
          <w:rFonts w:cs="Times New Roman"/>
        </w:rPr>
        <w:t>Latar</w:t>
      </w:r>
      <w:proofErr w:type="spellEnd"/>
      <w:r w:rsidRPr="002678BA">
        <w:rPr>
          <w:rFonts w:cs="Times New Roman"/>
        </w:rPr>
        <w:t xml:space="preserve"> </w:t>
      </w:r>
      <w:proofErr w:type="spellStart"/>
      <w:r w:rsidRPr="002678BA">
        <w:rPr>
          <w:rFonts w:cs="Times New Roman"/>
        </w:rPr>
        <w:t>Belakang</w:t>
      </w:r>
      <w:proofErr w:type="spellEnd"/>
      <w:r w:rsidRPr="002678BA">
        <w:rPr>
          <w:rFonts w:cs="Times New Roman"/>
        </w:rPr>
        <w:t xml:space="preserve"> </w:t>
      </w:r>
      <w:proofErr w:type="spellStart"/>
      <w:r w:rsidRPr="002678BA">
        <w:rPr>
          <w:rFonts w:cs="Times New Roman"/>
        </w:rPr>
        <w:t>Masalah</w:t>
      </w:r>
      <w:bookmarkEnd w:id="5"/>
      <w:bookmarkEnd w:id="6"/>
      <w:bookmarkEnd w:id="7"/>
      <w:proofErr w:type="spellEnd"/>
    </w:p>
    <w:p w14:paraId="530666B7" w14:textId="77777777" w:rsidR="00BC26B6" w:rsidRDefault="00D94618" w:rsidP="00D94618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  <w:sectPr w:rsidR="00BC26B6" w:rsidSect="00BC26B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268" w:right="1701" w:bottom="1701" w:left="1701" w:header="720" w:footer="720" w:gutter="0"/>
          <w:cols w:space="720"/>
          <w:docGrid w:linePitch="360"/>
        </w:sect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Kesejahteraan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merupakan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salah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tujuan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diharapkan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setiap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daerah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salah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aspek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penting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kehidupan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masyarakat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mana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juga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berpengaruh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ekonomi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daerah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ekonomi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sangat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erat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kaitannya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perkembangan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zaman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ditandai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munculnya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era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globalisasi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merambah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pada dunia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bisnis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perdagangan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dibangunlah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tata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kota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lengkap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sarana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fasilitas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penunjang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guna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memudahkan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akses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kehidupan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sehari-hari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pemerintah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daerah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paling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utama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yaitu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mensejahterakan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kehidupan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masyarakatnya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terlebih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lagi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sektor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pekerjaan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upaya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dirancang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dilaksanakan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pemerintah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daerah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semata-mata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guna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meningkatkan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pertumbuhan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ekonomi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bagi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daerah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sendiri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selanjutnya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diharapkan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berdampak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positif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bagi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kesejahteraan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masyarakatnya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Upaya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pemerintah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daerah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rangka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pencapaian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kesejahteraan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masyarakat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membangun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fasilitas-fasilitas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umum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seperti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pasar.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diartikan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proses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interaksi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transaksi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jual-beli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barang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dimana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penjual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menyediakan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barang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membantu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pemenuhan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kebutuhan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dasar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pembeli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kesepakatan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antara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</w:p>
    <w:p w14:paraId="2A21285D" w14:textId="77777777" w:rsidR="00D94618" w:rsidRDefault="00D94618" w:rsidP="00D94618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lastRenderedPageBreak/>
        <w:t>keduanya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menentukan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harga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sebuah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barang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maupun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jasa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sama-sama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</w:p>
    <w:p w14:paraId="4DBE85BD" w14:textId="77777777" w:rsidR="00D94618" w:rsidRPr="002678BA" w:rsidRDefault="00D94618" w:rsidP="00D94618">
      <w:pPr>
        <w:pStyle w:val="ListParagraph"/>
        <w:spacing w:line="48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nilai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transaksi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Sedangkan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umum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definisi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tempat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bertemunya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pembeli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penjual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langsung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transaksi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jual-beli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produk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barang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ataupun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jasa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211D83A5" w14:textId="77777777" w:rsidR="00D94618" w:rsidRPr="002678BA" w:rsidRDefault="00D94618" w:rsidP="00D94618">
      <w:pPr>
        <w:spacing w:line="48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Manusia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apabila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ditinjau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sisi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sejahtera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kegiatan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jual-beli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sejak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mengenal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peradaban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pemenuhan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kebutuhan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kegiatan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jual-beli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keberadaan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merupakan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salah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paling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penting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selain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salah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indikator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paling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nyata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kegiatan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ekonomi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masayarakat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tolak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ukur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peningkatan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pendapatan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ekonomi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wilayah.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merupakan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tempat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dijadikan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memenuhi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kebutuhan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sehari-hari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mempunyai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unsur-unsur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sosial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ekonomi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kebudayaan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politis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, dan lain-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lainnya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Fungsi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tercermin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diantaranya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indikator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nasional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terkait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pergerakan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tingkat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kestabilan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harga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kebutuhan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sembilan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pokok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</w:p>
    <w:p w14:paraId="04501E92" w14:textId="77777777" w:rsidR="00D94618" w:rsidRPr="002678BA" w:rsidRDefault="00D94618" w:rsidP="00D94618">
      <w:pPr>
        <w:spacing w:line="48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 xml:space="preserve">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diklafikasikan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pasar modern.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merupakan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tempat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bertemunya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penjual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pembeli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langsung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biasanya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proses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tawar-menawar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dan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juga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mempunyai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bangunan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sederhana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seperti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kios-kios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gerai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dibuka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penjual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pengelola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Sebaliknya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berbeda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pasar modern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tempat-tempat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bertemunya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penjual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pembeli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tidak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bertransaksi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langsung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namun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pembeli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melihat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label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harga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tercantum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barang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(</w:t>
      </w:r>
      <w:r w:rsidRPr="002678BA">
        <w:rPr>
          <w:rFonts w:ascii="Times New Roman" w:hAnsi="Times New Roman"/>
          <w:bCs/>
          <w:i/>
          <w:iCs/>
          <w:sz w:val="24"/>
          <w:szCs w:val="24"/>
        </w:rPr>
        <w:t>barcode</w:t>
      </w:r>
      <w:r w:rsidRPr="002678BA">
        <w:rPr>
          <w:rFonts w:ascii="Times New Roman" w:hAnsi="Times New Roman"/>
          <w:bCs/>
          <w:sz w:val="24"/>
          <w:szCs w:val="24"/>
        </w:rPr>
        <w:t xml:space="preserve">), pasar modern juga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lastRenderedPageBreak/>
        <w:t>mempunyai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bangunan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lebih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bagus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dibandingkan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Selain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segi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pelayanan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modern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mandiri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swalayan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dilayani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pramuniaga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misalnya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r w:rsidRPr="002678BA">
        <w:rPr>
          <w:rFonts w:ascii="Times New Roman" w:hAnsi="Times New Roman"/>
          <w:bCs/>
          <w:i/>
          <w:iCs/>
          <w:sz w:val="24"/>
          <w:szCs w:val="24"/>
        </w:rPr>
        <w:t>hypermarket</w:t>
      </w:r>
      <w:r w:rsidRPr="002678BA">
        <w:rPr>
          <w:rFonts w:ascii="Times New Roman" w:hAnsi="Times New Roman"/>
          <w:bCs/>
          <w:sz w:val="24"/>
          <w:szCs w:val="24"/>
        </w:rPr>
        <w:t xml:space="preserve">,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swalayan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supermarket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minimarket. </w:t>
      </w:r>
    </w:p>
    <w:p w14:paraId="10B18169" w14:textId="77777777" w:rsidR="00D94618" w:rsidRPr="002678BA" w:rsidRDefault="00D94618" w:rsidP="00D94618">
      <w:pPr>
        <w:spacing w:line="48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Berdasarkan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Peraturan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Presiden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Republik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Indonesia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Nomor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112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tahun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2007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Pembinaan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Pusat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Perbelanjaan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Toko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Modern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dibangun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dikelola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Pemerintah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Pemerintah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Daerah,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Swasta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Badan Usaha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Milik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Negara (BUMN) dan Badan Usaha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Milik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Daerah (BUMD)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termasuk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kerjasama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swasta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tempat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usaha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berupa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toko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kios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los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tenda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dimiliki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dikelola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kecil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menengah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swadaya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masyarakat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koperasi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usaha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skala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kecil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modal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kecil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proses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jual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barang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dagangan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melalui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tawar-menawar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wadah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utama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penjualan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produk-produk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kebutuhan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pokok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dihasilkan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para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pelaku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ekonomi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berskala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menengah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kecil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serta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mikro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sebagian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besar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merupakan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produk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pertanian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Meskipun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jumlah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toko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modern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semakin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meningkat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belanja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masyarakat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toko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modern juga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meningkat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tidak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semua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produk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pertanian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dijual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toko-toko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modern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sehingga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keberadaan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sarana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penjualan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produk-produk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pertanian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sangat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dibutuhkan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demikian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memberikan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kesempatan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luas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bagi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para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petani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produsen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memperoleh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pendapatan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pertaniannya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memasarkan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produknya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langsung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maupun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melalui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perantara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pemasok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agen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perlu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disadari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bahwa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satu-satunya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pusat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perdagangan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Semakin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banyaknya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pusat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lastRenderedPageBreak/>
        <w:t>perdagangan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lain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seperti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modern,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r w:rsidRPr="002678BA">
        <w:rPr>
          <w:rFonts w:ascii="Times New Roman" w:hAnsi="Times New Roman"/>
          <w:bCs/>
          <w:i/>
          <w:iCs/>
          <w:sz w:val="24"/>
          <w:szCs w:val="24"/>
        </w:rPr>
        <w:t>minimarket, hypermarket</w:t>
      </w:r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maupun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mall yang pada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gilirannya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membuat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harus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bertahan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persaingan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agar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tidak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tergilas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arus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modernisasi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Preferensi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berbelanja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masyarakat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berubah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pusat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perbelanjaan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pasar modern. Hal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dikarenakan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banyaknya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keunggulan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ditawarkan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pasar modern.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Kenyamanan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keamanan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kecepatan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layanan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kualitas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barang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kebersihan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kerapian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produk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lengkap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harga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bersaing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contoh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keunggulan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dimiliki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pasar modern.</w:t>
      </w:r>
    </w:p>
    <w:p w14:paraId="04BE5FBB" w14:textId="77777777" w:rsidR="00D94618" w:rsidRPr="002678BA" w:rsidRDefault="00D94618" w:rsidP="00D94618">
      <w:pPr>
        <w:spacing w:line="48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memiliki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total 30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diantaranya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9 pasar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dikelola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Pemerintah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Daerah,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pihak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pengelola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Dinas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Perdagangan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Perindustrian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Cirebon. 9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Pemerintah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Daerah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tersebar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beberapa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wilayah,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tidak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terlepas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permasalahan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pembinaan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usaha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Salah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satunya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yaitu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terletak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Jalan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objek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Permasalahan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temui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yaitu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keterbatasan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kios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los,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lemprakan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mengakibatkan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para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berjualan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sekitar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sehingga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menimbulkan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kemacetan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jalan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sekitar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Dan para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konsumen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lebih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memilih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membeli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area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luar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karena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lebih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dekat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area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parkir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166B4075" w14:textId="77777777" w:rsidR="00D94618" w:rsidRPr="002678BA" w:rsidRDefault="00D94618" w:rsidP="00D94618">
      <w:pPr>
        <w:spacing w:line="48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menjaga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pemerintah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mengeluarkan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Peraturan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Presiden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Nomor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112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Tahun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2007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Pembinaan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Pusat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lastRenderedPageBreak/>
        <w:t>Perbelanjaan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Toko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Modern.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Peraturan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bertujuan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membina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pengembangan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industri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perdagangan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barang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negeri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serta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kelancaran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distribusi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barang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perlu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memberikan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pedoman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bagi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penyelenggaraan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pusat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perbelanjaan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toko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modern,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serta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norma-norma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keadilan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salin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menguntungkan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tanpa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tekanan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hubungan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antar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pemasok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barang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toko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modern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serta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pengembangan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kemitraan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usaha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kecil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sehingga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tercipta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tertib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persaingan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keseimbangan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kepentingan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produsen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pemasok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toko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modern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konsumen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2B9492D6" w14:textId="77777777" w:rsidR="00D94618" w:rsidRDefault="00D94618" w:rsidP="00D94618">
      <w:pPr>
        <w:spacing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Namun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saja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belum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bisa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dipastikan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berhasil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optimal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jika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tidak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tindakan-tindakan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mencakup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usaha-usaha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mencapai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perubahan-perubahan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besar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kecil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ditetapkan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keputusan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tindakan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Tindakan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dimaksud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yakni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7DD1D668" w14:textId="77777777" w:rsidR="00D94618" w:rsidRDefault="00D94618" w:rsidP="00D94618">
      <w:pPr>
        <w:spacing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Menurut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Ripley dan Franklin (2012:148)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berpendapat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bahwa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iala</w:t>
      </w:r>
      <w:r>
        <w:rPr>
          <w:rFonts w:ascii="Times New Roman" w:hAnsi="Times New Roman"/>
          <w:bCs/>
          <w:sz w:val="24"/>
          <w:szCs w:val="24"/>
        </w:rPr>
        <w:t>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setelah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undang-undang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ditetapkan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memberikan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otoritas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program,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keuntungan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(</w:t>
      </w:r>
      <w:r w:rsidRPr="002678BA">
        <w:rPr>
          <w:rFonts w:ascii="Times New Roman" w:hAnsi="Times New Roman"/>
          <w:bCs/>
          <w:i/>
          <w:iCs/>
          <w:sz w:val="24"/>
          <w:szCs w:val="24"/>
        </w:rPr>
        <w:t>benefit</w:t>
      </w:r>
      <w:r w:rsidRPr="002678BA">
        <w:rPr>
          <w:rFonts w:ascii="Times New Roman" w:hAnsi="Times New Roman"/>
          <w:bCs/>
          <w:sz w:val="24"/>
          <w:szCs w:val="24"/>
        </w:rPr>
        <w:t xml:space="preserve">),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jenis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keluaran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nyata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</w:p>
    <w:p w14:paraId="761B5C99" w14:textId="77777777" w:rsidR="00D94618" w:rsidRPr="002678BA" w:rsidRDefault="00D94618" w:rsidP="00D94618">
      <w:pPr>
        <w:spacing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Menurut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Van Meter dan Van Horn (2012:149)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yaitu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membatasi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tindakan-tindakan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individu-individu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kelompok-kelompok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pemerintah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maupun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swasta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diarahkan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mencapai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tujuan-tujuan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ditetapkan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keputusan-keputusan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sebelumnya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</w:p>
    <w:p w14:paraId="12BC4D80" w14:textId="77777777" w:rsidR="00D94618" w:rsidRPr="002678BA" w:rsidRDefault="00D94618" w:rsidP="00D94618">
      <w:pPr>
        <w:spacing w:line="48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Peraturan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Daerah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Nomor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7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Tahun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2014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dilaksanakan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Dinas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Perdagangan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Perindustrian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sudah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kewenangan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bidang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perdagangan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perindustrian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pengelolaan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serta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berkoordinasi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Kepala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Unit Pasar,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melaksanakan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sebagain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tugas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lain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diberikan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kepala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dinas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</w:p>
    <w:p w14:paraId="5CF5DAF9" w14:textId="77777777" w:rsidR="00D94618" w:rsidRPr="002678BA" w:rsidRDefault="00D94618" w:rsidP="00D94618">
      <w:pPr>
        <w:spacing w:line="48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upaya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mengelola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melindungi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tekanan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modern,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Peraturan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Daerah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Nomor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7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tahun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2014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tertulis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lastRenderedPageBreak/>
        <w:t>bahwa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Pemerintah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melalui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Dinas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Perdagangan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Perindustrian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memegang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kendali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pengelolaan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9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Pemerintah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Daerah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Sehingga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Dinas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Perdagangan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Perindustrian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sangat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penting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mengingat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tugas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pokok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fungsinya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2678BA">
        <w:rPr>
          <w:rFonts w:ascii="Times New Roman" w:hAnsi="Times New Roman"/>
          <w:bCs/>
          <w:sz w:val="24"/>
          <w:szCs w:val="24"/>
        </w:rPr>
        <w:t xml:space="preserve">badan 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penyelenggara</w:t>
      </w:r>
      <w:proofErr w:type="spellEnd"/>
      <w:proofErr w:type="gram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urusan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pemerintah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khususnya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bidang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Pengelolaan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5EDE7A7E" w14:textId="77777777" w:rsidR="00D94618" w:rsidRPr="002678BA" w:rsidRDefault="00D94618" w:rsidP="00D94618">
      <w:pPr>
        <w:spacing w:line="48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Pendirian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penentuan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tata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ruang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wilayah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memberikan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lokasi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aktivitas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usaha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gilirannya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memberikan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potensi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lebih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besar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menarik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investasi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namun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demikian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tata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ruang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wilayah juga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harus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memperhatikan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pula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kondisi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ekonomi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budaya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maupun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sosial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masyarakat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pendirian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perlunya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fasilitas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perlengkapan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staf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diperlukan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melaksanakan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rencana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Pengelompokan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pembagian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struktur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organisasi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teratur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Menunjangnya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diperlukan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melaksanakan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rencana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pola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mengembangkan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lokasi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sudah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melalui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pertimbangan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Jumlah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penduduk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lokasi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jumlah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luas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pengelola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sarana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prasarana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penunjang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sangat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diperlukan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agar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berjalan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optimal.</w:t>
      </w:r>
    </w:p>
    <w:p w14:paraId="180E0D2A" w14:textId="77777777" w:rsidR="00D94618" w:rsidRPr="002678BA" w:rsidRDefault="00D94618" w:rsidP="00D94618">
      <w:pPr>
        <w:spacing w:line="48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Mengingat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pentingnya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bagi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perekonomian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kesejahteraan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masyarakat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permasalahan-permasalahan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seputar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harus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segera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diatasi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menjaga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agar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memiliki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tarik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bertahan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semakin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berkembangnya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modern,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dibutuhkan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arahan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fisik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digunakan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arahan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perbaikan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kondisi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Arahan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lastRenderedPageBreak/>
        <w:t>fisik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dibuat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perlu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didasarkan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kebutuhan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masyarakat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agar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lebih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sasaran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6E1BD27B" w14:textId="77777777" w:rsidR="00D94618" w:rsidRPr="002678BA" w:rsidRDefault="00D94618" w:rsidP="00D94618">
      <w:pPr>
        <w:spacing w:line="48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PERDA No. 7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tahun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2014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dilaksanakan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Dinas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Perdagangan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Perindustrian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sudah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kewenangan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bidang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perdagangan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perindustrian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pengelolaan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serta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berkoordinasi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Kepala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Unit Pasar,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melaksanakan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Sebagian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tugas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lain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diberikan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Kepala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Dinas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3C66AACD" w14:textId="77777777" w:rsidR="00D94618" w:rsidRPr="002678BA" w:rsidRDefault="00D94618" w:rsidP="00D94618">
      <w:pPr>
        <w:spacing w:line="48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belum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sepenuhnya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terlaksana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karena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kondisi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nyata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khususnya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pada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lapangan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antara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lain,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yakni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berikut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:</w:t>
      </w:r>
    </w:p>
    <w:p w14:paraId="49B34686" w14:textId="77777777" w:rsidR="00D94618" w:rsidRPr="002678BA" w:rsidRDefault="00D94618" w:rsidP="00D94618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 xml:space="preserve">Masih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banyaknya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berjualan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pinggir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jalan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terhilat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aspek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kurang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disiplinnya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pengelola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kurang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tegas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menerrapkan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terkait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operasional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pasar.</w:t>
      </w:r>
    </w:p>
    <w:p w14:paraId="7DA56A87" w14:textId="77777777" w:rsidR="00D94618" w:rsidRPr="002678BA" w:rsidRDefault="00D94618" w:rsidP="00D94618">
      <w:pPr>
        <w:pStyle w:val="ListParagraph"/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 xml:space="preserve">Hal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dibuktikan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kutipan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berita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berikut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4DF4B3CE" w14:textId="77777777" w:rsidR="00D94618" w:rsidRPr="002678BA" w:rsidRDefault="00D94618" w:rsidP="00D94618">
      <w:pPr>
        <w:spacing w:line="240" w:lineRule="auto"/>
        <w:ind w:left="720"/>
        <w:jc w:val="both"/>
        <w:rPr>
          <w:rFonts w:ascii="Times New Roman" w:hAnsi="Times New Roman"/>
          <w:bCs/>
          <w:sz w:val="24"/>
          <w:szCs w:val="24"/>
          <w:shd w:val="clear" w:color="auto" w:fill="FCFCFC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Beberapa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di Pasar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Cirebon,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mengeluhkan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keberadaan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kaki lima (PKL) yang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berjualan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depan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gerbang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hingga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pertigaan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Jalan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Dewi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Sartika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Mulai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pertigaan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Jalan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Dewi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Sartika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hingga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Pangeran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Kejaksan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, bahu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jalan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digunakan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sebagai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lapak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para PKL yang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menjual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berbagai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kebutuhan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rumah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tangga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mulai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sayur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mayur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daging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hingga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kebutuhan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rumah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tangga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lainnya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Keberadaan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para PKL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dianggap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menjadi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penyebab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penurunan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jumlah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pendapatan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. Hal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lantaran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para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pembeli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lebih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memilih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membeli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luar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area pasar,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lantaran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lebih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tidak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perlu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masuk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ke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pasar.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Ia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pun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berharap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pemerintah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setempat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segera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menertibkan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para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sehingga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para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pembeli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hanya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membeli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barang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kebutuhan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pasar.</w:t>
      </w:r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Seorang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pengendara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mengatakan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setiap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harinya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ruas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Jalan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Dewi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Sartika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selalu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mengalami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lastRenderedPageBreak/>
        <w:t>kemacetan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akibat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penyempitan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ruang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jalan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karena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ada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menggelar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lapakan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hingga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badan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jalan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. (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: Bandung.bisnis.com 03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februari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2020).</w:t>
      </w:r>
    </w:p>
    <w:p w14:paraId="3FA2BBEE" w14:textId="77777777" w:rsidR="00D94618" w:rsidRPr="002678BA" w:rsidRDefault="00D94618" w:rsidP="00D94618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bCs/>
          <w:sz w:val="24"/>
          <w:szCs w:val="24"/>
          <w:shd w:val="clear" w:color="auto" w:fill="FCFCFC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Minimnya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fasilitas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penunjang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seperti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lahan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parkir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memadai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karena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masih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memakai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bahu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jalan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bahkan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tidak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jarang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jika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penuh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hampir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memotong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sebagian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jalan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membuat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macet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mengganggu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pengguna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jalan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lain yang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akan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melewati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jalan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terlihat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aspek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sarana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prasarana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sebagai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penunjang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CFCFC"/>
        </w:rPr>
        <w:t>.</w:t>
      </w:r>
    </w:p>
    <w:p w14:paraId="611067FC" w14:textId="77777777" w:rsidR="00D94618" w:rsidRPr="002678BA" w:rsidRDefault="00D94618" w:rsidP="00D94618">
      <w:pPr>
        <w:spacing w:line="48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Berdasarkan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permasalahan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diatas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tertarik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membuat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maka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penulis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tertarik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mengambil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judul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Proposal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Skripsi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:</w:t>
      </w:r>
    </w:p>
    <w:p w14:paraId="4D72162C" w14:textId="3DD49068" w:rsidR="00D94618" w:rsidRDefault="00D94618" w:rsidP="00D94618">
      <w:p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Pasar Di 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Cirebon 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Studi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Kasus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Di Pasar 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Cirebon”</w:t>
      </w:r>
    </w:p>
    <w:p w14:paraId="1EB4B55C" w14:textId="77777777" w:rsidR="00BC26B6" w:rsidRPr="002678BA" w:rsidRDefault="00BC26B6" w:rsidP="00D94618">
      <w:p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4807557C" w14:textId="77777777" w:rsidR="00D94618" w:rsidRPr="002678BA" w:rsidRDefault="00D94618" w:rsidP="00D94618">
      <w:pPr>
        <w:pStyle w:val="Heading2"/>
        <w:numPr>
          <w:ilvl w:val="1"/>
          <w:numId w:val="24"/>
        </w:numPr>
        <w:spacing w:line="480" w:lineRule="auto"/>
        <w:rPr>
          <w:rFonts w:cs="Times New Roman"/>
        </w:rPr>
      </w:pPr>
      <w:bookmarkStart w:id="8" w:name="_Toc112128158"/>
      <w:bookmarkStart w:id="9" w:name="_Toc112643088"/>
      <w:proofErr w:type="spellStart"/>
      <w:r w:rsidRPr="002678BA">
        <w:rPr>
          <w:rFonts w:cs="Times New Roman"/>
        </w:rPr>
        <w:t>Rumusan</w:t>
      </w:r>
      <w:proofErr w:type="spellEnd"/>
      <w:r w:rsidRPr="002678BA">
        <w:rPr>
          <w:rFonts w:cs="Times New Roman"/>
        </w:rPr>
        <w:t xml:space="preserve"> </w:t>
      </w:r>
      <w:proofErr w:type="spellStart"/>
      <w:r w:rsidRPr="002678BA">
        <w:rPr>
          <w:rFonts w:cs="Times New Roman"/>
        </w:rPr>
        <w:t>Masalah</w:t>
      </w:r>
      <w:bookmarkEnd w:id="8"/>
      <w:bookmarkEnd w:id="9"/>
      <w:proofErr w:type="spellEnd"/>
    </w:p>
    <w:p w14:paraId="444EBC30" w14:textId="55D021E0" w:rsidR="00BC26B6" w:rsidRPr="00BC26B6" w:rsidRDefault="00D94618" w:rsidP="00BC26B6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Berdasarkan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latar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belakang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diuraikan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diatas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maka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perumusan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dijawab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melalui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belum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optimal.</w:t>
      </w:r>
    </w:p>
    <w:p w14:paraId="2DE08372" w14:textId="77777777" w:rsidR="00D94618" w:rsidRPr="002678BA" w:rsidRDefault="00D94618" w:rsidP="00D94618">
      <w:pPr>
        <w:pStyle w:val="Heading2"/>
        <w:numPr>
          <w:ilvl w:val="1"/>
          <w:numId w:val="24"/>
        </w:numPr>
        <w:spacing w:line="480" w:lineRule="auto"/>
        <w:rPr>
          <w:rFonts w:cs="Times New Roman"/>
        </w:rPr>
      </w:pPr>
      <w:bookmarkStart w:id="10" w:name="_Toc112128159"/>
      <w:bookmarkStart w:id="11" w:name="_Toc112643089"/>
      <w:proofErr w:type="spellStart"/>
      <w:r w:rsidRPr="002678BA">
        <w:rPr>
          <w:rFonts w:cs="Times New Roman"/>
        </w:rPr>
        <w:t>Identifikasi</w:t>
      </w:r>
      <w:proofErr w:type="spellEnd"/>
      <w:r w:rsidRPr="002678BA">
        <w:rPr>
          <w:rFonts w:cs="Times New Roman"/>
        </w:rPr>
        <w:t xml:space="preserve"> </w:t>
      </w:r>
      <w:proofErr w:type="spellStart"/>
      <w:r w:rsidRPr="002678BA">
        <w:rPr>
          <w:rFonts w:cs="Times New Roman"/>
        </w:rPr>
        <w:t>Masalah</w:t>
      </w:r>
      <w:bookmarkEnd w:id="10"/>
      <w:bookmarkEnd w:id="11"/>
      <w:proofErr w:type="spellEnd"/>
    </w:p>
    <w:p w14:paraId="191F6656" w14:textId="77777777" w:rsidR="00D94618" w:rsidRPr="002678BA" w:rsidRDefault="00D94618" w:rsidP="00D94618">
      <w:pPr>
        <w:pStyle w:val="ListParagraph"/>
        <w:numPr>
          <w:ilvl w:val="0"/>
          <w:numId w:val="1"/>
        </w:numPr>
        <w:spacing w:line="48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Bagaimana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di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Cirebon?</w:t>
      </w:r>
    </w:p>
    <w:p w14:paraId="64A5B460" w14:textId="77777777" w:rsidR="00D94618" w:rsidRPr="002678BA" w:rsidRDefault="00D94618" w:rsidP="00D94618">
      <w:pPr>
        <w:pStyle w:val="ListParagraph"/>
        <w:numPr>
          <w:ilvl w:val="0"/>
          <w:numId w:val="1"/>
        </w:numPr>
        <w:spacing w:line="48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Apa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faktor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kendala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pendukung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di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Cirebon?</w:t>
      </w:r>
    </w:p>
    <w:p w14:paraId="4405BD7D" w14:textId="5432EFCD" w:rsidR="00D94618" w:rsidRDefault="00D94618" w:rsidP="00D94618">
      <w:pPr>
        <w:pStyle w:val="ListParagraph"/>
        <w:numPr>
          <w:ilvl w:val="0"/>
          <w:numId w:val="1"/>
        </w:numPr>
        <w:spacing w:line="48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lastRenderedPageBreak/>
        <w:t>Bagaimana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upaya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Dinas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Perdagangan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Perindustrian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mengatasi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hambatan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di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Cirebon?</w:t>
      </w:r>
    </w:p>
    <w:p w14:paraId="412673C6" w14:textId="77777777" w:rsidR="00BC26B6" w:rsidRPr="002678BA" w:rsidRDefault="00BC26B6" w:rsidP="00BC26B6">
      <w:pPr>
        <w:pStyle w:val="ListParagraph"/>
        <w:spacing w:line="48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4B0EAD92" w14:textId="77777777" w:rsidR="00D94618" w:rsidRPr="002678BA" w:rsidRDefault="00D94618" w:rsidP="00D94618">
      <w:pPr>
        <w:pStyle w:val="Heading2"/>
        <w:numPr>
          <w:ilvl w:val="1"/>
          <w:numId w:val="24"/>
        </w:numPr>
        <w:spacing w:line="480" w:lineRule="auto"/>
        <w:rPr>
          <w:rFonts w:cs="Times New Roman"/>
        </w:rPr>
      </w:pPr>
      <w:bookmarkStart w:id="12" w:name="_Toc112128160"/>
      <w:bookmarkStart w:id="13" w:name="_Toc112643090"/>
      <w:proofErr w:type="spellStart"/>
      <w:r w:rsidRPr="002678BA">
        <w:rPr>
          <w:rFonts w:cs="Times New Roman"/>
        </w:rPr>
        <w:t>Tujuan</w:t>
      </w:r>
      <w:proofErr w:type="spellEnd"/>
      <w:r w:rsidRPr="002678BA">
        <w:rPr>
          <w:rFonts w:cs="Times New Roman"/>
        </w:rPr>
        <w:t xml:space="preserve"> </w:t>
      </w:r>
      <w:proofErr w:type="spellStart"/>
      <w:r w:rsidRPr="002678BA">
        <w:rPr>
          <w:rFonts w:cs="Times New Roman"/>
        </w:rPr>
        <w:t>Penelitian</w:t>
      </w:r>
      <w:bookmarkEnd w:id="12"/>
      <w:bookmarkEnd w:id="13"/>
      <w:proofErr w:type="spellEnd"/>
    </w:p>
    <w:p w14:paraId="0D25A50A" w14:textId="77777777" w:rsidR="00D94618" w:rsidRPr="002678BA" w:rsidRDefault="00D94618" w:rsidP="00D94618">
      <w:pPr>
        <w:pStyle w:val="ListParagraph"/>
        <w:numPr>
          <w:ilvl w:val="0"/>
          <w:numId w:val="2"/>
        </w:numPr>
        <w:spacing w:line="48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mengetahui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di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Cirebon.</w:t>
      </w:r>
    </w:p>
    <w:p w14:paraId="783932CB" w14:textId="77777777" w:rsidR="00D94618" w:rsidRPr="002678BA" w:rsidRDefault="00D94618" w:rsidP="00D94618">
      <w:pPr>
        <w:pStyle w:val="ListParagraph"/>
        <w:numPr>
          <w:ilvl w:val="0"/>
          <w:numId w:val="2"/>
        </w:numPr>
        <w:spacing w:line="48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mengetahui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hambatan-hambatan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Cirebon.</w:t>
      </w:r>
    </w:p>
    <w:p w14:paraId="455E7E7F" w14:textId="77777777" w:rsidR="00D94618" w:rsidRDefault="00D94618" w:rsidP="00D94618">
      <w:pPr>
        <w:pStyle w:val="ListParagraph"/>
        <w:numPr>
          <w:ilvl w:val="0"/>
          <w:numId w:val="2"/>
        </w:numPr>
        <w:spacing w:line="48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mengetahui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upaya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saja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sudah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Dinas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Perdagangan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Perindustrian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melaksanakan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di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Cirebon.</w:t>
      </w:r>
    </w:p>
    <w:p w14:paraId="5527A594" w14:textId="77777777" w:rsidR="00D94618" w:rsidRPr="002678BA" w:rsidRDefault="00D94618" w:rsidP="00D94618">
      <w:pPr>
        <w:pStyle w:val="ListParagraph"/>
        <w:spacing w:line="48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6D07F7A1" w14:textId="77777777" w:rsidR="00D94618" w:rsidRPr="002678BA" w:rsidRDefault="00D94618" w:rsidP="00D94618">
      <w:pPr>
        <w:pStyle w:val="Heading2"/>
        <w:numPr>
          <w:ilvl w:val="1"/>
          <w:numId w:val="24"/>
        </w:numPr>
        <w:spacing w:line="480" w:lineRule="auto"/>
        <w:ind w:left="426"/>
        <w:rPr>
          <w:rFonts w:cs="Times New Roman"/>
        </w:rPr>
      </w:pPr>
      <w:bookmarkStart w:id="14" w:name="_Toc112128161"/>
      <w:bookmarkStart w:id="15" w:name="_Toc112643091"/>
      <w:proofErr w:type="spellStart"/>
      <w:r w:rsidRPr="002678BA">
        <w:rPr>
          <w:rFonts w:cs="Times New Roman"/>
        </w:rPr>
        <w:t>Kegunaan</w:t>
      </w:r>
      <w:proofErr w:type="spellEnd"/>
      <w:r w:rsidRPr="002678BA">
        <w:rPr>
          <w:rFonts w:cs="Times New Roman"/>
        </w:rPr>
        <w:t xml:space="preserve"> </w:t>
      </w:r>
      <w:proofErr w:type="spellStart"/>
      <w:r w:rsidRPr="002678BA">
        <w:rPr>
          <w:rFonts w:cs="Times New Roman"/>
        </w:rPr>
        <w:t>Penelitian</w:t>
      </w:r>
      <w:bookmarkEnd w:id="14"/>
      <w:bookmarkEnd w:id="15"/>
      <w:proofErr w:type="spellEnd"/>
    </w:p>
    <w:p w14:paraId="65B3C5A9" w14:textId="77777777" w:rsidR="00D94618" w:rsidRPr="002678BA" w:rsidRDefault="00D94618" w:rsidP="00D94618">
      <w:pPr>
        <w:pStyle w:val="ListParagraph"/>
        <w:numPr>
          <w:ilvl w:val="0"/>
          <w:numId w:val="3"/>
        </w:numPr>
        <w:spacing w:line="48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Teoritis</w:t>
      </w:r>
      <w:proofErr w:type="spellEnd"/>
    </w:p>
    <w:p w14:paraId="3CB2CD12" w14:textId="77777777" w:rsidR="00D94618" w:rsidRPr="002678BA" w:rsidRDefault="00D94618" w:rsidP="00D94618">
      <w:pPr>
        <w:pStyle w:val="ListParagraph"/>
        <w:numPr>
          <w:ilvl w:val="1"/>
          <w:numId w:val="3"/>
        </w:numPr>
        <w:spacing w:line="480" w:lineRule="auto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memperkaya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Khasana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ilmu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pengetahuan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khususnya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bidang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kajian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publik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juga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memberikan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manfaat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ilmu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metode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3271FBDD" w14:textId="77777777" w:rsidR="00D94618" w:rsidRPr="002678BA" w:rsidRDefault="00D94618" w:rsidP="00D94618">
      <w:pPr>
        <w:pStyle w:val="ListParagraph"/>
        <w:numPr>
          <w:ilvl w:val="1"/>
          <w:numId w:val="3"/>
        </w:numPr>
        <w:spacing w:line="480" w:lineRule="auto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 xml:space="preserve">Hasil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dijadikan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digunakan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selanjutnya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59D81C55" w14:textId="77777777" w:rsidR="00D94618" w:rsidRPr="002678BA" w:rsidRDefault="00D94618" w:rsidP="00D94618">
      <w:pPr>
        <w:pStyle w:val="ListParagraph"/>
        <w:numPr>
          <w:ilvl w:val="1"/>
          <w:numId w:val="3"/>
        </w:numPr>
        <w:spacing w:line="480" w:lineRule="auto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lastRenderedPageBreak/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mengembangkan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Ilmu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Administrasi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Publik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khususnya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kajian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publik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52C3DAEB" w14:textId="77777777" w:rsidR="00D94618" w:rsidRPr="002678BA" w:rsidRDefault="00D94618" w:rsidP="00D94618">
      <w:pPr>
        <w:pStyle w:val="ListParagraph"/>
        <w:numPr>
          <w:ilvl w:val="0"/>
          <w:numId w:val="3"/>
        </w:numPr>
        <w:spacing w:after="0" w:line="480" w:lineRule="auto"/>
        <w:ind w:left="709" w:right="1041" w:hanging="21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Praktis</w:t>
      </w:r>
      <w:proofErr w:type="spellEnd"/>
    </w:p>
    <w:p w14:paraId="3EB254BE" w14:textId="77777777" w:rsidR="00D94618" w:rsidRPr="002678BA" w:rsidRDefault="00D94618" w:rsidP="00D94618">
      <w:pPr>
        <w:pStyle w:val="ListParagraph"/>
        <w:numPr>
          <w:ilvl w:val="1"/>
          <w:numId w:val="3"/>
        </w:numPr>
        <w:spacing w:after="0" w:line="480" w:lineRule="auto"/>
        <w:ind w:left="1134" w:right="1041" w:hanging="425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menambah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pengalaman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kemampuan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peenliti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terjun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langsung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lapangan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dijadikan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bekal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mengembangkan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kemampuan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agar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profesional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5A69E207" w14:textId="77777777" w:rsidR="00D94618" w:rsidRPr="002678BA" w:rsidRDefault="00D94618" w:rsidP="00D94618">
      <w:pPr>
        <w:pStyle w:val="ListParagraph"/>
        <w:numPr>
          <w:ilvl w:val="1"/>
          <w:numId w:val="3"/>
        </w:numPr>
        <w:spacing w:after="0" w:line="480" w:lineRule="auto"/>
        <w:ind w:left="1134" w:right="1041" w:hanging="425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Memberikan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pihak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terkair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mengimplementasikan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kebijakan-kebijakan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terkait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 (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studi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kasus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Cirebon).</w:t>
      </w:r>
    </w:p>
    <w:p w14:paraId="2B10FAB0" w14:textId="77777777" w:rsidR="00D94618" w:rsidRPr="002678BA" w:rsidRDefault="00D94618" w:rsidP="00D94618">
      <w:pPr>
        <w:pStyle w:val="ListParagraph"/>
        <w:numPr>
          <w:ilvl w:val="1"/>
          <w:numId w:val="3"/>
        </w:numPr>
        <w:spacing w:after="0" w:line="480" w:lineRule="auto"/>
        <w:ind w:left="1134" w:right="1041" w:hanging="425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Bagi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masyarakat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diharapkan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memberikan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manfaat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menaati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proofErr w:type="gramStart"/>
      <w:r w:rsidRPr="002678BA">
        <w:rPr>
          <w:rFonts w:ascii="Times New Roman" w:hAnsi="Times New Roman"/>
          <w:bCs/>
          <w:sz w:val="24"/>
          <w:szCs w:val="24"/>
        </w:rPr>
        <w:t>telah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ditetapkan</w:t>
      </w:r>
      <w:proofErr w:type="spellEnd"/>
      <w:proofErr w:type="gram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pemerintah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456E0B1A" w14:textId="77777777" w:rsidR="00D94618" w:rsidRPr="002678BA" w:rsidRDefault="00D94618" w:rsidP="00D94618">
      <w:pPr>
        <w:pStyle w:val="ListParagraph"/>
        <w:spacing w:line="480" w:lineRule="auto"/>
        <w:ind w:left="709" w:right="49" w:firstLine="371"/>
        <w:jc w:val="both"/>
        <w:rPr>
          <w:rFonts w:ascii="Times New Roman" w:hAnsi="Times New Roman"/>
          <w:bCs/>
          <w:sz w:val="24"/>
          <w:szCs w:val="24"/>
        </w:rPr>
      </w:pPr>
    </w:p>
    <w:p w14:paraId="29ACC421" w14:textId="77777777" w:rsidR="00D94618" w:rsidRPr="002678BA" w:rsidRDefault="00D94618" w:rsidP="00D94618">
      <w:pPr>
        <w:pStyle w:val="Heading2"/>
        <w:numPr>
          <w:ilvl w:val="1"/>
          <w:numId w:val="24"/>
        </w:numPr>
        <w:spacing w:line="480" w:lineRule="auto"/>
        <w:rPr>
          <w:rFonts w:cs="Times New Roman"/>
        </w:rPr>
      </w:pPr>
      <w:bookmarkStart w:id="16" w:name="_Toc112128162"/>
      <w:bookmarkStart w:id="17" w:name="_Toc112643092"/>
      <w:proofErr w:type="spellStart"/>
      <w:r w:rsidRPr="002678BA">
        <w:rPr>
          <w:rFonts w:cs="Times New Roman"/>
        </w:rPr>
        <w:t>Kerangka</w:t>
      </w:r>
      <w:proofErr w:type="spellEnd"/>
      <w:r w:rsidRPr="002678BA">
        <w:rPr>
          <w:rFonts w:cs="Times New Roman"/>
        </w:rPr>
        <w:t xml:space="preserve"> </w:t>
      </w:r>
      <w:proofErr w:type="spellStart"/>
      <w:r w:rsidRPr="002678BA">
        <w:rPr>
          <w:rFonts w:cs="Times New Roman"/>
        </w:rPr>
        <w:t>Pemikiran</w:t>
      </w:r>
      <w:bookmarkEnd w:id="16"/>
      <w:bookmarkEnd w:id="17"/>
      <w:proofErr w:type="spellEnd"/>
    </w:p>
    <w:p w14:paraId="63ECFE1A" w14:textId="77777777" w:rsidR="00D94618" w:rsidRPr="002678BA" w:rsidRDefault="00D94618" w:rsidP="00D94618">
      <w:pPr>
        <w:pStyle w:val="ListParagraph"/>
        <w:spacing w:line="480" w:lineRule="auto"/>
        <w:ind w:left="426" w:firstLine="294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 xml:space="preserve">Proses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beranjak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program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dirumuskan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mempunyai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misi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mencapai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tujuan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sasaran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tertentu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disini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berarti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mengarah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pada proses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pelaksanaan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Karena,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harus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dilaksanakan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agar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mempunyai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dampak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perubahan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tentunya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diharapkan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arah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lebih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sebelumnya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praktiknya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lastRenderedPageBreak/>
        <w:t>merupakan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proses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fenomena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kompleks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tidak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terlepas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kontra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karena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penolakan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dibuat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diterapkan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Hal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sudah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lumrah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selalu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resiko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Karena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tidak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tidak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beresiko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15DD1CAA" w14:textId="77777777" w:rsidR="00D94618" w:rsidRDefault="00D94618" w:rsidP="00D94618">
      <w:pPr>
        <w:pStyle w:val="ListParagraph"/>
        <w:spacing w:line="240" w:lineRule="auto"/>
        <w:ind w:left="426" w:firstLine="29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Menurut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Anderson (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Budi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Winarno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2021:22)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dimaknai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pengelolaan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hukum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karena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disyahkan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hukum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mengerahkan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semua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agar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mencapai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mewujudkan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tujuannya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5EA16AD7" w14:textId="77777777" w:rsidR="00D94618" w:rsidRPr="00DD27CA" w:rsidRDefault="00D94618" w:rsidP="00D94618">
      <w:pPr>
        <w:pStyle w:val="ListParagraph"/>
        <w:spacing w:line="240" w:lineRule="auto"/>
        <w:ind w:left="426" w:firstLine="294"/>
        <w:jc w:val="both"/>
        <w:rPr>
          <w:rFonts w:ascii="Times New Roman" w:hAnsi="Times New Roman"/>
          <w:bCs/>
          <w:sz w:val="24"/>
          <w:szCs w:val="24"/>
        </w:rPr>
      </w:pPr>
    </w:p>
    <w:p w14:paraId="718CA613" w14:textId="77777777" w:rsidR="00D94618" w:rsidRDefault="00D94618" w:rsidP="00D94618">
      <w:pPr>
        <w:pStyle w:val="ListParagraph"/>
        <w:spacing w:line="240" w:lineRule="auto"/>
        <w:ind w:left="426" w:firstLine="294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>Ripley dan Franklin (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Budi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Winarno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2012:148)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menjelaskan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bahwa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setelah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undang-undang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ditetapkan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memberikan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otoritas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program,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keuntungan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(</w:t>
      </w:r>
      <w:r w:rsidRPr="002678BA">
        <w:rPr>
          <w:rFonts w:ascii="Times New Roman" w:hAnsi="Times New Roman"/>
          <w:bCs/>
          <w:i/>
          <w:iCs/>
          <w:sz w:val="24"/>
          <w:szCs w:val="24"/>
        </w:rPr>
        <w:t>benefit</w:t>
      </w:r>
      <w:r w:rsidRPr="002678BA">
        <w:rPr>
          <w:rFonts w:ascii="Times New Roman" w:hAnsi="Times New Roman"/>
          <w:bCs/>
          <w:sz w:val="24"/>
          <w:szCs w:val="24"/>
        </w:rPr>
        <w:t xml:space="preserve">),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jenis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keluaran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nyata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(</w:t>
      </w:r>
      <w:r w:rsidRPr="002678BA">
        <w:rPr>
          <w:rFonts w:ascii="Times New Roman" w:hAnsi="Times New Roman"/>
          <w:bCs/>
          <w:i/>
          <w:iCs/>
          <w:sz w:val="24"/>
          <w:szCs w:val="24"/>
        </w:rPr>
        <w:t>tangible output</w:t>
      </w:r>
      <w:r w:rsidRPr="002678BA">
        <w:rPr>
          <w:rFonts w:ascii="Times New Roman" w:hAnsi="Times New Roman"/>
          <w:bCs/>
          <w:sz w:val="24"/>
          <w:szCs w:val="24"/>
        </w:rPr>
        <w:t>).</w:t>
      </w:r>
    </w:p>
    <w:p w14:paraId="3BCC1D4A" w14:textId="77777777" w:rsidR="00D94618" w:rsidRDefault="00D94618" w:rsidP="00D94618">
      <w:pPr>
        <w:pStyle w:val="ListParagraph"/>
        <w:spacing w:line="240" w:lineRule="auto"/>
        <w:ind w:left="426" w:firstLine="294"/>
        <w:jc w:val="both"/>
        <w:rPr>
          <w:rFonts w:ascii="Times New Roman" w:hAnsi="Times New Roman"/>
          <w:bCs/>
          <w:sz w:val="24"/>
          <w:szCs w:val="24"/>
        </w:rPr>
      </w:pPr>
    </w:p>
    <w:p w14:paraId="208C796D" w14:textId="77777777" w:rsidR="00D94618" w:rsidRDefault="00D94618" w:rsidP="00D94618">
      <w:pPr>
        <w:pStyle w:val="ListParagraph"/>
        <w:spacing w:line="240" w:lineRule="auto"/>
        <w:ind w:left="426" w:firstLine="294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>Grindle (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Budi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Winarno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2012:149)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mengatakan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bahwa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umum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tugas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membentuk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kaitan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menudahkan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tujuan-tujuan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bisa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direalisasikan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dampak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kegiatan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pemerintah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481B0065" w14:textId="77777777" w:rsidR="00D94618" w:rsidRPr="002678BA" w:rsidRDefault="00D94618" w:rsidP="00D94618">
      <w:pPr>
        <w:pStyle w:val="ListParagraph"/>
        <w:spacing w:line="480" w:lineRule="auto"/>
        <w:ind w:left="426" w:firstLine="294"/>
        <w:jc w:val="both"/>
        <w:rPr>
          <w:rFonts w:ascii="Times New Roman" w:hAnsi="Times New Roman"/>
          <w:bCs/>
          <w:sz w:val="24"/>
          <w:szCs w:val="24"/>
        </w:rPr>
      </w:pPr>
    </w:p>
    <w:p w14:paraId="4EEB0C91" w14:textId="77777777" w:rsidR="00D94618" w:rsidRDefault="00D94618" w:rsidP="00D94618">
      <w:pPr>
        <w:pStyle w:val="ListParagraph"/>
        <w:spacing w:line="240" w:lineRule="auto"/>
        <w:ind w:left="426" w:firstLine="294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>George C. Edwards III (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Erwan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Agus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Dyah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Ratih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2012:177)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mendefinisikan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salah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tahap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publik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antara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pembentukan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konsekuensi-konsekuensi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bagi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masyarakat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dipengaruhinya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2A4DE367" w14:textId="77777777" w:rsidR="00D94618" w:rsidRPr="002678BA" w:rsidRDefault="00D94618" w:rsidP="00D94618">
      <w:pPr>
        <w:pStyle w:val="ListParagraph"/>
        <w:spacing w:line="480" w:lineRule="auto"/>
        <w:ind w:left="426" w:firstLine="294"/>
        <w:jc w:val="both"/>
        <w:rPr>
          <w:rFonts w:ascii="Times New Roman" w:hAnsi="Times New Roman"/>
          <w:bCs/>
          <w:sz w:val="24"/>
          <w:szCs w:val="24"/>
        </w:rPr>
      </w:pPr>
    </w:p>
    <w:p w14:paraId="0919C043" w14:textId="77777777" w:rsidR="00D94618" w:rsidRDefault="00D94618" w:rsidP="00D94618">
      <w:pPr>
        <w:pStyle w:val="ListParagraph"/>
        <w:spacing w:line="240" w:lineRule="auto"/>
        <w:ind w:left="426" w:firstLine="294"/>
        <w:jc w:val="both"/>
        <w:rPr>
          <w:rFonts w:ascii="Times New Roman" w:hAnsi="Times New Roman"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>Van Meter dan Van Horn (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Budi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Winarno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2012:149), </w:t>
      </w:r>
      <w:proofErr w:type="spellStart"/>
      <w:r w:rsidRPr="002678BA">
        <w:rPr>
          <w:rFonts w:ascii="Times New Roman" w:hAnsi="Times New Roman"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sz w:val="24"/>
          <w:szCs w:val="24"/>
        </w:rPr>
        <w:t>adalah</w:t>
      </w:r>
      <w:proofErr w:type="spellEnd"/>
      <w:r w:rsidRPr="00267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sz w:val="24"/>
          <w:szCs w:val="24"/>
        </w:rPr>
        <w:t>tindakan-tindakan</w:t>
      </w:r>
      <w:proofErr w:type="spellEnd"/>
      <w:r w:rsidRPr="002678B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sz w:val="24"/>
          <w:szCs w:val="24"/>
        </w:rPr>
        <w:t>individu</w:t>
      </w:r>
      <w:proofErr w:type="spellEnd"/>
      <w:r w:rsidRPr="002678BA">
        <w:rPr>
          <w:rFonts w:ascii="Times New Roman" w:hAnsi="Times New Roman"/>
          <w:sz w:val="24"/>
          <w:szCs w:val="24"/>
        </w:rPr>
        <w:t>/</w:t>
      </w:r>
      <w:proofErr w:type="spellStart"/>
      <w:r w:rsidRPr="002678BA">
        <w:rPr>
          <w:rFonts w:ascii="Times New Roman" w:hAnsi="Times New Roman"/>
          <w:sz w:val="24"/>
          <w:szCs w:val="24"/>
        </w:rPr>
        <w:t>pejabat</w:t>
      </w:r>
      <w:proofErr w:type="spellEnd"/>
      <w:r w:rsidRPr="00267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sz w:val="24"/>
          <w:szCs w:val="24"/>
        </w:rPr>
        <w:t>kelompok</w:t>
      </w:r>
      <w:proofErr w:type="spellEnd"/>
      <w:r w:rsidRPr="00267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sz w:val="24"/>
          <w:szCs w:val="24"/>
        </w:rPr>
        <w:t>pemerintah</w:t>
      </w:r>
      <w:proofErr w:type="spellEnd"/>
      <w:r w:rsidRPr="00267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sz w:val="24"/>
          <w:szCs w:val="24"/>
        </w:rPr>
        <w:t>swasta</w:t>
      </w:r>
      <w:proofErr w:type="spellEnd"/>
      <w:r w:rsidRPr="002678B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sz w:val="24"/>
          <w:szCs w:val="24"/>
        </w:rPr>
        <w:t>diarahkan</w:t>
      </w:r>
      <w:proofErr w:type="spellEnd"/>
      <w:r w:rsidRPr="002678BA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2678BA">
        <w:rPr>
          <w:rFonts w:ascii="Times New Roman" w:hAnsi="Times New Roman"/>
          <w:sz w:val="24"/>
          <w:szCs w:val="24"/>
        </w:rPr>
        <w:t>tercapainya</w:t>
      </w:r>
      <w:proofErr w:type="spellEnd"/>
      <w:r w:rsidRPr="00267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sz w:val="24"/>
          <w:szCs w:val="24"/>
        </w:rPr>
        <w:t>tujuan</w:t>
      </w:r>
      <w:proofErr w:type="spellEnd"/>
      <w:r w:rsidRPr="002678B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sz w:val="24"/>
          <w:szCs w:val="24"/>
        </w:rPr>
        <w:t>telah</w:t>
      </w:r>
      <w:proofErr w:type="spellEnd"/>
      <w:r w:rsidRPr="00267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sz w:val="24"/>
          <w:szCs w:val="24"/>
        </w:rPr>
        <w:t>digariskan</w:t>
      </w:r>
      <w:proofErr w:type="spellEnd"/>
      <w:r w:rsidRPr="00267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sz w:val="24"/>
          <w:szCs w:val="24"/>
        </w:rPr>
        <w:t>keputusan</w:t>
      </w:r>
      <w:proofErr w:type="spellEnd"/>
      <w:r w:rsidRPr="00267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sz w:val="24"/>
          <w:szCs w:val="24"/>
        </w:rPr>
        <w:t>.</w:t>
      </w:r>
    </w:p>
    <w:p w14:paraId="3BF175A6" w14:textId="77777777" w:rsidR="00D94618" w:rsidRPr="002678BA" w:rsidRDefault="00D94618" w:rsidP="00D94618">
      <w:pPr>
        <w:pStyle w:val="ListParagraph"/>
        <w:spacing w:line="480" w:lineRule="auto"/>
        <w:ind w:left="426" w:firstLine="294"/>
        <w:jc w:val="both"/>
        <w:rPr>
          <w:rFonts w:ascii="Times New Roman" w:hAnsi="Times New Roman"/>
          <w:sz w:val="24"/>
          <w:szCs w:val="24"/>
        </w:rPr>
      </w:pPr>
    </w:p>
    <w:p w14:paraId="393B3AB2" w14:textId="77777777" w:rsidR="00D94618" w:rsidRPr="002678BA" w:rsidRDefault="00D94618" w:rsidP="00D94618">
      <w:pPr>
        <w:pStyle w:val="ListParagraph"/>
        <w:spacing w:line="480" w:lineRule="auto"/>
        <w:ind w:left="426" w:firstLine="29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disimpulkan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beberapa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diatas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maka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publik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memiliki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sangat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penting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sebuah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proses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sebab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tanpa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tahap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program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disusun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catatan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reuni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meja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para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pembuat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saja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Maka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mengetahui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lastRenderedPageBreak/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termaktub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Peraturan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Daerah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Nomor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7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tahun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2014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Dinas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Perdagangan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Perindustrian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dimaksudkan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mengetahui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bagaimana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dilaksanakan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saja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hambatan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dihadapi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pelaksanaan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mengetahui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upaya-upaya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saja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mengatasi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hambatan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pelaksanaan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Cirebon.</w:t>
      </w:r>
    </w:p>
    <w:p w14:paraId="30478CE4" w14:textId="77777777" w:rsidR="00D94618" w:rsidRPr="002678BA" w:rsidRDefault="00D94618" w:rsidP="00D94618">
      <w:pPr>
        <w:pStyle w:val="ListParagraph"/>
        <w:spacing w:line="480" w:lineRule="auto"/>
        <w:ind w:left="426" w:firstLine="29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Bahasan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pada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belum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optimalnya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Hal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dikarenakan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terdapatnya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berjualan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pinggir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jalan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pembeli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memarkirkan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kendaraannya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pinggir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jalan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Berdasarkan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jarang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membuat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mengganggu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pengguna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jalan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lainnya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ingin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melewati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jalan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43F4D295" w14:textId="77777777" w:rsidR="00D94618" w:rsidRPr="002678BA" w:rsidRDefault="00D94618" w:rsidP="00D94618">
      <w:pPr>
        <w:pStyle w:val="ListParagraph"/>
        <w:spacing w:line="480" w:lineRule="auto"/>
        <w:ind w:left="426" w:firstLine="29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Penerapan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juga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perlu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model-model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Salah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satunya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dikembangkan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G. Shabbir Cheema dan Denis A.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Rondinelli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Subarsono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2005:102)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4 (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empat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variabel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mempengaruhi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kinerja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dampak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program,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yakni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:</w:t>
      </w:r>
    </w:p>
    <w:p w14:paraId="223F6A1C" w14:textId="77777777" w:rsidR="00D94618" w:rsidRPr="002678BA" w:rsidRDefault="00D94618" w:rsidP="00D9461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Kondisi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Lingkungan</w:t>
      </w:r>
      <w:proofErr w:type="spellEnd"/>
    </w:p>
    <w:p w14:paraId="75D66EB0" w14:textId="77777777" w:rsidR="00D94618" w:rsidRPr="002678BA" w:rsidRDefault="00D94618" w:rsidP="00D94618">
      <w:pPr>
        <w:pStyle w:val="ListParagraph"/>
        <w:spacing w:line="48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Kondisi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lingkungan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sangat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mempengaruhi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dimaksud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lingkungan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mencakup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sosio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kultural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serta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keterlibatan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penerima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program.</w:t>
      </w:r>
    </w:p>
    <w:p w14:paraId="3E6150D2" w14:textId="77777777" w:rsidR="00D94618" w:rsidRPr="002678BA" w:rsidRDefault="00D94618" w:rsidP="00D9461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lastRenderedPageBreak/>
        <w:t>Hubungan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Antar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organisasi</w:t>
      </w:r>
      <w:proofErr w:type="spellEnd"/>
    </w:p>
    <w:p w14:paraId="36665DEF" w14:textId="77777777" w:rsidR="00D94618" w:rsidRPr="002678BA" w:rsidRDefault="00D94618" w:rsidP="00D94618">
      <w:pPr>
        <w:pStyle w:val="ListParagraph"/>
        <w:spacing w:line="48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banyak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program,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sebuah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program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perlu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dukungan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koordinasi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instansi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lain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diperlukan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koordinasi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Kerjasama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antar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instansi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demi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keberhasilan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program.</w:t>
      </w:r>
    </w:p>
    <w:p w14:paraId="102E64E8" w14:textId="77777777" w:rsidR="00D94618" w:rsidRPr="002678BA" w:rsidRDefault="00D94618" w:rsidP="00D9461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Organisasi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Program</w:t>
      </w:r>
    </w:p>
    <w:p w14:paraId="5EE1CBE8" w14:textId="77777777" w:rsidR="00D94618" w:rsidRPr="002678BA" w:rsidRDefault="00D94618" w:rsidP="00D94618">
      <w:pPr>
        <w:pStyle w:val="ListParagraph"/>
        <w:spacing w:line="48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perlu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didukung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manusia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maupun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no-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manusia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175862E4" w14:textId="77777777" w:rsidR="00D94618" w:rsidRPr="002678BA" w:rsidRDefault="00D94618" w:rsidP="00D9461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Karakteristik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Kemampuan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Agen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Pelaksana</w:t>
      </w:r>
      <w:proofErr w:type="spellEnd"/>
    </w:p>
    <w:p w14:paraId="34D695FA" w14:textId="77777777" w:rsidR="00D94618" w:rsidRPr="002678BA" w:rsidRDefault="00D94618" w:rsidP="00D94618">
      <w:pPr>
        <w:pStyle w:val="ListParagraph"/>
        <w:spacing w:line="48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 xml:space="preserve">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dimaksud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karakteristik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kemampuan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agen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pelaksana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mencakup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struktur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birokrasi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norma-norma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pola-pola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hubungan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birokrasi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semuanya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mempengaruhi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program.</w:t>
      </w:r>
    </w:p>
    <w:p w14:paraId="274466CC" w14:textId="588C2D72" w:rsidR="00D94618" w:rsidRDefault="00D94618" w:rsidP="00D94618">
      <w:pPr>
        <w:spacing w:line="48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Berdasarkan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pelaksanaan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 (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studi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kasus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Cirebon),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maka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diperlukan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berupa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tindakan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aparat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berkaitan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khususnya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14B852F9" w14:textId="276D39DE" w:rsidR="00BC26B6" w:rsidRDefault="00BC26B6" w:rsidP="00D94618">
      <w:pPr>
        <w:spacing w:line="48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451C09C" w14:textId="6F56D4AB" w:rsidR="00BC26B6" w:rsidRDefault="00BC26B6" w:rsidP="00D94618">
      <w:pPr>
        <w:spacing w:line="48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129A692" w14:textId="65E81204" w:rsidR="00BC26B6" w:rsidRDefault="00BC26B6" w:rsidP="00D94618">
      <w:pPr>
        <w:spacing w:line="48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30821B6" w14:textId="3A01F911" w:rsidR="00BC26B6" w:rsidRDefault="00BC26B6" w:rsidP="00D94618">
      <w:pPr>
        <w:spacing w:line="48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3236508" w14:textId="77777777" w:rsidR="00D94618" w:rsidRPr="002678BA" w:rsidRDefault="00D94618" w:rsidP="00D94618">
      <w:pPr>
        <w:tabs>
          <w:tab w:val="left" w:pos="4253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B79DB4" wp14:editId="1929DF28">
                <wp:simplePos x="0" y="0"/>
                <wp:positionH relativeFrom="margin">
                  <wp:posOffset>1225872</wp:posOffset>
                </wp:positionH>
                <wp:positionV relativeFrom="paragraph">
                  <wp:posOffset>6350</wp:posOffset>
                </wp:positionV>
                <wp:extent cx="2933700" cy="1228090"/>
                <wp:effectExtent l="0" t="0" r="19050" b="10160"/>
                <wp:wrapTight wrapText="bothSides">
                  <wp:wrapPolygon edited="0">
                    <wp:start x="701" y="0"/>
                    <wp:lineTo x="0" y="1675"/>
                    <wp:lineTo x="0" y="20103"/>
                    <wp:lineTo x="561" y="21444"/>
                    <wp:lineTo x="561" y="21444"/>
                    <wp:lineTo x="21039" y="21444"/>
                    <wp:lineTo x="21039" y="21444"/>
                    <wp:lineTo x="21600" y="20103"/>
                    <wp:lineTo x="21600" y="1675"/>
                    <wp:lineTo x="20899" y="0"/>
                    <wp:lineTo x="701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2280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3793B" w14:textId="77777777" w:rsidR="00D94618" w:rsidRPr="004B5EB6" w:rsidRDefault="00D94618" w:rsidP="00D9461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B5EB6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Input:</w:t>
                            </w:r>
                          </w:p>
                          <w:p w14:paraId="3AEE8DC6" w14:textId="77777777" w:rsidR="00D94618" w:rsidRPr="00DA341A" w:rsidRDefault="00D94618" w:rsidP="00D9461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Implementasi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kebijakan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tentang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Penataan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Pedagang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Pasar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Tradisional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Cirebon.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Termaktub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PERDA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Cirebon No. 7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79DB4" id="Text Box 2" o:spid="_x0000_s1026" style="position:absolute;left:0;text-align:left;margin-left:96.55pt;margin-top:.5pt;width:231pt;height:96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" fillcolor="white [3212]" strokecolor="black [3213]" strokeweight="1pt">
                <v:stroke joinstyle="miter"/>
                <v:textbox>
                  <w:txbxContent>
                    <w:p w14:paraId="1B23793B" w14:textId="77777777" w:rsidR="00D94618" w:rsidRPr="004B5EB6" w:rsidRDefault="00D94618" w:rsidP="00D94618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B5EB6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Input:</w:t>
                      </w:r>
                    </w:p>
                    <w:p w14:paraId="3AEE8DC6" w14:textId="77777777" w:rsidR="00D94618" w:rsidRPr="00DA341A" w:rsidRDefault="00D94618" w:rsidP="00D94618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Implementasi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kebijakan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tentang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Penataan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Pedagang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Pasar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Tradisional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Kabupaten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Cirebon.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Termaktub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dalam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PERDA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Kabupaten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Cirebon No. 7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Tahun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2014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1FE79B5B" w14:textId="77777777" w:rsidR="00D94618" w:rsidRPr="002678BA" w:rsidRDefault="00D94618" w:rsidP="00D94618">
      <w:pPr>
        <w:pStyle w:val="ListParagraph"/>
        <w:tabs>
          <w:tab w:val="left" w:pos="1134"/>
        </w:tabs>
        <w:spacing w:line="48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62C710" wp14:editId="467BA03B">
                <wp:simplePos x="0" y="0"/>
                <wp:positionH relativeFrom="column">
                  <wp:posOffset>421731</wp:posOffset>
                </wp:positionH>
                <wp:positionV relativeFrom="paragraph">
                  <wp:posOffset>168275</wp:posOffset>
                </wp:positionV>
                <wp:extent cx="819150" cy="0"/>
                <wp:effectExtent l="0" t="76200" r="19050" b="952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type w14:anchorId="502764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33.2pt;margin-top:13.25pt;width:64.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BED52C" wp14:editId="2704B561">
                <wp:simplePos x="0" y="0"/>
                <wp:positionH relativeFrom="column">
                  <wp:posOffset>425359</wp:posOffset>
                </wp:positionH>
                <wp:positionV relativeFrom="paragraph">
                  <wp:posOffset>167640</wp:posOffset>
                </wp:positionV>
                <wp:extent cx="0" cy="3305175"/>
                <wp:effectExtent l="0" t="0" r="38100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5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3D4F1D75" id="Straight Connector 3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pt,13.2pt" to="33.5pt,2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AF0D25" wp14:editId="28984C83">
                <wp:simplePos x="0" y="0"/>
                <wp:positionH relativeFrom="column">
                  <wp:posOffset>4157345</wp:posOffset>
                </wp:positionH>
                <wp:positionV relativeFrom="paragraph">
                  <wp:posOffset>123190</wp:posOffset>
                </wp:positionV>
                <wp:extent cx="132207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2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5DF1C75A" id="Straight Connector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35pt,9.7pt" to="431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BC1208" wp14:editId="4B0CB1F2">
                <wp:simplePos x="0" y="0"/>
                <wp:positionH relativeFrom="column">
                  <wp:posOffset>5478780</wp:posOffset>
                </wp:positionH>
                <wp:positionV relativeFrom="paragraph">
                  <wp:posOffset>122555</wp:posOffset>
                </wp:positionV>
                <wp:extent cx="0" cy="466725"/>
                <wp:effectExtent l="76200" t="0" r="5715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67F2BEAB" id="Straight Arrow Connector 3" o:spid="_x0000_s1026" type="#_x0000_t32" style="position:absolute;margin-left:431.4pt;margin-top:9.65pt;width:0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133FB56C" w14:textId="77777777" w:rsidR="00D94618" w:rsidRPr="002678BA" w:rsidRDefault="00D94618" w:rsidP="00D94618">
      <w:pPr>
        <w:pStyle w:val="ListParagraph"/>
        <w:spacing w:line="48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36043" wp14:editId="1F60D1E5">
                <wp:simplePos x="0" y="0"/>
                <wp:positionH relativeFrom="column">
                  <wp:posOffset>4583686</wp:posOffset>
                </wp:positionH>
                <wp:positionV relativeFrom="paragraph">
                  <wp:posOffset>229320</wp:posOffset>
                </wp:positionV>
                <wp:extent cx="1887855" cy="4217159"/>
                <wp:effectExtent l="0" t="0" r="17145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855" cy="4217159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F8596" w14:textId="77777777" w:rsidR="00D94618" w:rsidRPr="00AB0EBB" w:rsidRDefault="00D94618" w:rsidP="00D9461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0EB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Proses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BF4B8D1" w14:textId="77777777" w:rsidR="00D94618" w:rsidRPr="00D875DD" w:rsidRDefault="00D94618" w:rsidP="00D9461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Dianalisis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teori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75D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G. Shabbir Cheema dan Dennis A. </w:t>
                            </w:r>
                            <w:proofErr w:type="spellStart"/>
                            <w:r w:rsidRPr="00D875D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Rondinelli</w:t>
                            </w:r>
                            <w:proofErr w:type="spellEnd"/>
                            <w:r w:rsidRPr="00D875D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D875D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 w:rsidRPr="00D875D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875D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Subarsono</w:t>
                            </w:r>
                            <w:proofErr w:type="spellEnd"/>
                            <w:r w:rsidRPr="00D875D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2016:102)</w:t>
                            </w:r>
                          </w:p>
                          <w:p w14:paraId="4662DDED" w14:textId="77777777" w:rsidR="00D94618" w:rsidRPr="00AB0EBB" w:rsidRDefault="00D94618" w:rsidP="00D9461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Terdapat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4 (</w:t>
                            </w: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empat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varaibel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dapat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mempengaruhi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kinerja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dampak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suatu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program, </w:t>
                            </w: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yakni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9E8A92F" w14:textId="77777777" w:rsidR="00D94618" w:rsidRPr="00AB0EBB" w:rsidRDefault="00D94618" w:rsidP="00D946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Kondisi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Lingkungan</w:t>
                            </w:r>
                            <w:proofErr w:type="spellEnd"/>
                          </w:p>
                          <w:p w14:paraId="4DAF52FB" w14:textId="77777777" w:rsidR="00D94618" w:rsidRPr="00AB0EBB" w:rsidRDefault="00D94618" w:rsidP="00D946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Hubungan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Antar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Organisasi</w:t>
                            </w:r>
                            <w:proofErr w:type="spellEnd"/>
                          </w:p>
                          <w:p w14:paraId="5A0F3808" w14:textId="77777777" w:rsidR="00D94618" w:rsidRPr="00AB0EBB" w:rsidRDefault="00D94618" w:rsidP="00D946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Daya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Organisasi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Implementasi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Program</w:t>
                            </w:r>
                          </w:p>
                          <w:p w14:paraId="14E56460" w14:textId="77777777" w:rsidR="00D94618" w:rsidRPr="00AB0EBB" w:rsidRDefault="00D94618" w:rsidP="00D946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Karakteristik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Kemampuan</w:t>
                            </w:r>
                            <w:proofErr w:type="spellEnd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0E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Agen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36043" id="Text Box 8" o:spid="_x0000_s1027" style="position:absolute;left:0;text-align:left;margin-left:360.9pt;margin-top:18.05pt;width:148.65pt;height:3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" fillcolor="white [3201]" strokeweight=".5pt">
                <v:textbox>
                  <w:txbxContent>
                    <w:p w14:paraId="5C3F8596" w14:textId="77777777" w:rsidR="00D94618" w:rsidRPr="00AB0EBB" w:rsidRDefault="00D94618" w:rsidP="00D94618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B0EBB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Proses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0BF4B8D1" w14:textId="77777777" w:rsidR="00D94618" w:rsidRPr="00D875DD" w:rsidRDefault="00D94618" w:rsidP="00D94618">
                      <w:pPr>
                        <w:spacing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Dianalisis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teori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D875D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G. Shabbir Cheema dan Dennis A. </w:t>
                      </w:r>
                      <w:proofErr w:type="spellStart"/>
                      <w:r w:rsidRPr="00D875D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Rondinelli</w:t>
                      </w:r>
                      <w:proofErr w:type="spellEnd"/>
                      <w:r w:rsidRPr="00D875D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D875D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dalam</w:t>
                      </w:r>
                      <w:proofErr w:type="spellEnd"/>
                      <w:r w:rsidRPr="00D875D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875D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Subarsono</w:t>
                      </w:r>
                      <w:proofErr w:type="spellEnd"/>
                      <w:r w:rsidRPr="00D875D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2016:102)</w:t>
                      </w:r>
                    </w:p>
                    <w:p w14:paraId="4662DDED" w14:textId="77777777" w:rsidR="00D94618" w:rsidRPr="00AB0EBB" w:rsidRDefault="00D94618" w:rsidP="00D94618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Terdapat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4 (</w:t>
                      </w: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empat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) </w:t>
                      </w: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varaibel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dapat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mempengaruhi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kinerja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dampak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suatu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program, </w:t>
                      </w: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yakni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14:paraId="59E8A92F" w14:textId="77777777" w:rsidR="00D94618" w:rsidRPr="00AB0EBB" w:rsidRDefault="00D94618" w:rsidP="00D946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left="28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Kondisi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Lingkungan</w:t>
                      </w:r>
                      <w:proofErr w:type="spellEnd"/>
                    </w:p>
                    <w:p w14:paraId="4DAF52FB" w14:textId="77777777" w:rsidR="00D94618" w:rsidRPr="00AB0EBB" w:rsidRDefault="00D94618" w:rsidP="00D946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left="28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Hubungan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Antar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Organisasi</w:t>
                      </w:r>
                      <w:proofErr w:type="spellEnd"/>
                    </w:p>
                    <w:p w14:paraId="5A0F3808" w14:textId="77777777" w:rsidR="00D94618" w:rsidRPr="00AB0EBB" w:rsidRDefault="00D94618" w:rsidP="00D946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left="28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Sumber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Daya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Organisasi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untuk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Implementasi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Program</w:t>
                      </w:r>
                    </w:p>
                    <w:p w14:paraId="14E56460" w14:textId="77777777" w:rsidR="00D94618" w:rsidRPr="00AB0EBB" w:rsidRDefault="00D94618" w:rsidP="00D946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left="28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Karakteristik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Kemampuan</w:t>
                      </w:r>
                      <w:proofErr w:type="spellEnd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0E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Agen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0E1FAF07" w14:textId="77777777" w:rsidR="00D94618" w:rsidRPr="002678BA" w:rsidRDefault="00D94618" w:rsidP="00D94618">
      <w:pPr>
        <w:pStyle w:val="ListParagraph"/>
        <w:spacing w:line="48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08A5B42" w14:textId="77777777" w:rsidR="00D94618" w:rsidRPr="002678BA" w:rsidRDefault="00D94618" w:rsidP="00D94618">
      <w:pPr>
        <w:pStyle w:val="ListParagraph"/>
        <w:spacing w:line="48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60F2B7" wp14:editId="024C3CFD">
                <wp:simplePos x="0" y="0"/>
                <wp:positionH relativeFrom="column">
                  <wp:posOffset>3515995</wp:posOffset>
                </wp:positionH>
                <wp:positionV relativeFrom="paragraph">
                  <wp:posOffset>342099</wp:posOffset>
                </wp:positionV>
                <wp:extent cx="1064260" cy="0"/>
                <wp:effectExtent l="38100" t="76200" r="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42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1CA883A7" id="Straight Arrow Connector 16" o:spid="_x0000_s1026" type="#_x0000_t32" style="position:absolute;margin-left:276.85pt;margin-top:26.95pt;width:83.8pt;height: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C559B" wp14:editId="56FCEEC8">
                <wp:simplePos x="0" y="0"/>
                <wp:positionH relativeFrom="column">
                  <wp:posOffset>1744814</wp:posOffset>
                </wp:positionH>
                <wp:positionV relativeFrom="paragraph">
                  <wp:posOffset>160020</wp:posOffset>
                </wp:positionV>
                <wp:extent cx="1781175" cy="367665"/>
                <wp:effectExtent l="0" t="0" r="28575" b="133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6766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29862" w14:textId="77777777" w:rsidR="00D94618" w:rsidRPr="00384FC1" w:rsidRDefault="00D94618" w:rsidP="00D9461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4FC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Output: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CC559B" id="Text Box 11" o:spid="_x0000_s1028" style="position:absolute;left:0;text-align:left;margin-left:137.4pt;margin-top:12.6pt;width:140.25pt;height:28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" fillcolor="white [3201]" strokeweight=".5pt">
                <v:textbox>
                  <w:txbxContent>
                    <w:p w14:paraId="57729862" w14:textId="77777777" w:rsidR="00D94618" w:rsidRPr="00384FC1" w:rsidRDefault="00D94618" w:rsidP="00D9461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84FC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Output: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DBEA44" w14:textId="77777777" w:rsidR="00D94618" w:rsidRPr="002678BA" w:rsidRDefault="00D94618" w:rsidP="00D94618">
      <w:pPr>
        <w:pStyle w:val="ListParagraph"/>
        <w:tabs>
          <w:tab w:val="left" w:pos="5529"/>
        </w:tabs>
        <w:spacing w:line="48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614679" wp14:editId="6ED9654C">
                <wp:simplePos x="0" y="0"/>
                <wp:positionH relativeFrom="column">
                  <wp:posOffset>2631606</wp:posOffset>
                </wp:positionH>
                <wp:positionV relativeFrom="paragraph">
                  <wp:posOffset>178435</wp:posOffset>
                </wp:positionV>
                <wp:extent cx="0" cy="184068"/>
                <wp:effectExtent l="0" t="0" r="38100" b="2603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0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2FAF85DF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2pt,14.05pt" to="207.2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DB6ECC6" w14:textId="77777777" w:rsidR="00D94618" w:rsidRPr="002678BA" w:rsidRDefault="00D94618" w:rsidP="00D94618">
      <w:pPr>
        <w:pStyle w:val="ListParagraph"/>
        <w:tabs>
          <w:tab w:val="left" w:pos="5529"/>
        </w:tabs>
        <w:spacing w:line="48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10108B" wp14:editId="745768C1">
                <wp:simplePos x="0" y="0"/>
                <wp:positionH relativeFrom="column">
                  <wp:posOffset>1715135</wp:posOffset>
                </wp:positionH>
                <wp:positionV relativeFrom="paragraph">
                  <wp:posOffset>7454</wp:posOffset>
                </wp:positionV>
                <wp:extent cx="180080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0632B515" id="Straight Connector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05pt,.6pt" to="276.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AA029" wp14:editId="27BF1C0A">
                <wp:simplePos x="0" y="0"/>
                <wp:positionH relativeFrom="column">
                  <wp:posOffset>2754630</wp:posOffset>
                </wp:positionH>
                <wp:positionV relativeFrom="paragraph">
                  <wp:posOffset>242404</wp:posOffset>
                </wp:positionV>
                <wp:extent cx="1495425" cy="1146175"/>
                <wp:effectExtent l="0" t="0" r="28575" b="158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1461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6032CA" w14:textId="77777777" w:rsidR="00D94618" w:rsidRPr="000B58E7" w:rsidRDefault="00D94618" w:rsidP="00D94618">
                            <w:pPr>
                              <w:tabs>
                                <w:tab w:val="left" w:pos="993"/>
                              </w:tabs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B58E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Tidak</w:t>
                            </w:r>
                            <w:proofErr w:type="spellEnd"/>
                            <w:r w:rsidRPr="000B58E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B58E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Efektif</w:t>
                            </w:r>
                            <w:proofErr w:type="spellEnd"/>
                          </w:p>
                          <w:p w14:paraId="3A892F4C" w14:textId="77777777" w:rsidR="00D94618" w:rsidRPr="000B58E7" w:rsidRDefault="00D94618" w:rsidP="00D94618">
                            <w:pPr>
                              <w:tabs>
                                <w:tab w:val="left" w:pos="993"/>
                              </w:tabs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B58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Tidak</w:t>
                            </w:r>
                            <w:proofErr w:type="spellEnd"/>
                            <w:r w:rsidRPr="000B58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B58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Optimalnya</w:t>
                            </w:r>
                            <w:proofErr w:type="spellEnd"/>
                            <w:r w:rsidRPr="000B58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B58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Penataan</w:t>
                            </w:r>
                            <w:proofErr w:type="spellEnd"/>
                            <w:r w:rsidRPr="000B58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B58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Pedagang</w:t>
                            </w:r>
                            <w:proofErr w:type="spellEnd"/>
                            <w:r w:rsidRPr="000B58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Pasar </w:t>
                            </w:r>
                            <w:proofErr w:type="spellStart"/>
                            <w:r w:rsidRPr="000B58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Tradisional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AA029" id="Text Box 12" o:spid="_x0000_s1029" style="position:absolute;left:0;text-align:left;margin-left:216.9pt;margin-top:19.1pt;width:117.75pt;height:9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" fillcolor="white [3201]" strokeweight=".5pt">
                <v:textbox>
                  <w:txbxContent>
                    <w:p w14:paraId="396032CA" w14:textId="77777777" w:rsidR="00D94618" w:rsidRPr="000B58E7" w:rsidRDefault="00D94618" w:rsidP="00D94618">
                      <w:pPr>
                        <w:tabs>
                          <w:tab w:val="left" w:pos="993"/>
                        </w:tabs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0B58E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Tidak</w:t>
                      </w:r>
                      <w:proofErr w:type="spellEnd"/>
                      <w:r w:rsidRPr="000B58E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B58E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Efektif</w:t>
                      </w:r>
                      <w:proofErr w:type="spellEnd"/>
                    </w:p>
                    <w:p w14:paraId="3A892F4C" w14:textId="77777777" w:rsidR="00D94618" w:rsidRPr="000B58E7" w:rsidRDefault="00D94618" w:rsidP="00D94618">
                      <w:pPr>
                        <w:tabs>
                          <w:tab w:val="left" w:pos="993"/>
                        </w:tabs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0B58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Tidak</w:t>
                      </w:r>
                      <w:proofErr w:type="spellEnd"/>
                      <w:r w:rsidRPr="000B58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B58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Optimalnya</w:t>
                      </w:r>
                      <w:proofErr w:type="spellEnd"/>
                      <w:r w:rsidRPr="000B58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B58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Penataan</w:t>
                      </w:r>
                      <w:proofErr w:type="spellEnd"/>
                      <w:r w:rsidRPr="000B58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B58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Pedagang</w:t>
                      </w:r>
                      <w:proofErr w:type="spellEnd"/>
                      <w:r w:rsidRPr="000B58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Pasar </w:t>
                      </w:r>
                      <w:proofErr w:type="spellStart"/>
                      <w:r w:rsidRPr="000B58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Tradisional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3689F" wp14:editId="3CF1966B">
                <wp:simplePos x="0" y="0"/>
                <wp:positionH relativeFrom="column">
                  <wp:posOffset>980440</wp:posOffset>
                </wp:positionH>
                <wp:positionV relativeFrom="paragraph">
                  <wp:posOffset>247484</wp:posOffset>
                </wp:positionV>
                <wp:extent cx="1519555" cy="1118870"/>
                <wp:effectExtent l="0" t="0" r="23495" b="241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555" cy="111887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A0175" w14:textId="77777777" w:rsidR="00D94618" w:rsidRPr="000B58E7" w:rsidRDefault="00D94618" w:rsidP="00D9461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B58E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Efektif</w:t>
                            </w:r>
                            <w:proofErr w:type="spellEnd"/>
                          </w:p>
                          <w:p w14:paraId="4CE6CB8E" w14:textId="77777777" w:rsidR="00D94618" w:rsidRPr="000B58E7" w:rsidRDefault="00D94618" w:rsidP="00D9461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B58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Optimalnya</w:t>
                            </w:r>
                            <w:proofErr w:type="spellEnd"/>
                            <w:r w:rsidRPr="000B58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B58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Penataan</w:t>
                            </w:r>
                            <w:proofErr w:type="spellEnd"/>
                            <w:r w:rsidRPr="000B58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B58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Pedagang</w:t>
                            </w:r>
                            <w:proofErr w:type="spellEnd"/>
                            <w:r w:rsidRPr="000B58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Pasar </w:t>
                            </w:r>
                            <w:proofErr w:type="spellStart"/>
                            <w:r w:rsidRPr="000B58E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Tradisional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3689F" id="Text Box 14" o:spid="_x0000_s1030" style="position:absolute;left:0;text-align:left;margin-left:77.2pt;margin-top:19.5pt;width:119.65pt;height:8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" fillcolor="white [3201]" strokeweight=".5pt">
                <v:textbox>
                  <w:txbxContent>
                    <w:p w14:paraId="5A0A0175" w14:textId="77777777" w:rsidR="00D94618" w:rsidRPr="000B58E7" w:rsidRDefault="00D94618" w:rsidP="00D94618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0B58E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Efektif</w:t>
                      </w:r>
                      <w:proofErr w:type="spellEnd"/>
                    </w:p>
                    <w:p w14:paraId="4CE6CB8E" w14:textId="77777777" w:rsidR="00D94618" w:rsidRPr="000B58E7" w:rsidRDefault="00D94618" w:rsidP="00D94618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0B58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Optimalnya</w:t>
                      </w:r>
                      <w:proofErr w:type="spellEnd"/>
                      <w:r w:rsidRPr="000B58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B58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Penataan</w:t>
                      </w:r>
                      <w:proofErr w:type="spellEnd"/>
                      <w:r w:rsidRPr="000B58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B58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Pedagang</w:t>
                      </w:r>
                      <w:proofErr w:type="spellEnd"/>
                      <w:r w:rsidRPr="000B58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Pasar </w:t>
                      </w:r>
                      <w:proofErr w:type="spellStart"/>
                      <w:r w:rsidRPr="000B58E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Tradisional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46DFA" wp14:editId="5F9BC0E6">
                <wp:simplePos x="0" y="0"/>
                <wp:positionH relativeFrom="column">
                  <wp:posOffset>1716515</wp:posOffset>
                </wp:positionH>
                <wp:positionV relativeFrom="paragraph">
                  <wp:posOffset>4500</wp:posOffset>
                </wp:positionV>
                <wp:extent cx="3976" cy="226612"/>
                <wp:effectExtent l="76200" t="0" r="72390" b="5969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6" cy="2266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019B4827" id="Straight Arrow Connector 10" o:spid="_x0000_s1026" type="#_x0000_t32" style="position:absolute;margin-left:135.15pt;margin-top:.35pt;width:.3pt;height:17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44106B" wp14:editId="4F36C30B">
                <wp:simplePos x="0" y="0"/>
                <wp:positionH relativeFrom="column">
                  <wp:posOffset>3511605</wp:posOffset>
                </wp:positionH>
                <wp:positionV relativeFrom="paragraph">
                  <wp:posOffset>2650</wp:posOffset>
                </wp:positionV>
                <wp:extent cx="3976" cy="226612"/>
                <wp:effectExtent l="76200" t="0" r="72390" b="5969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6" cy="2266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212C48D8" id="Straight Arrow Connector 9" o:spid="_x0000_s1026" type="#_x0000_t32" style="position:absolute;margin-left:276.5pt;margin-top:.2pt;width:.3pt;height:17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</w:p>
    <w:p w14:paraId="2DA63901" w14:textId="77777777" w:rsidR="00D94618" w:rsidRPr="002678BA" w:rsidRDefault="00D94618" w:rsidP="00D94618">
      <w:pPr>
        <w:pStyle w:val="ListParagraph"/>
        <w:tabs>
          <w:tab w:val="left" w:pos="5529"/>
        </w:tabs>
        <w:spacing w:line="48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5CE5A35E" w14:textId="77777777" w:rsidR="00D94618" w:rsidRPr="002678BA" w:rsidRDefault="00D94618" w:rsidP="00D94618">
      <w:pPr>
        <w:pStyle w:val="ListParagraph"/>
        <w:tabs>
          <w:tab w:val="left" w:pos="5529"/>
        </w:tabs>
        <w:spacing w:line="48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0B93C57" w14:textId="77777777" w:rsidR="00D94618" w:rsidRPr="002678BA" w:rsidRDefault="00D94618" w:rsidP="00D94618">
      <w:pPr>
        <w:pStyle w:val="ListParagraph"/>
        <w:tabs>
          <w:tab w:val="left" w:pos="5529"/>
        </w:tabs>
        <w:spacing w:line="48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E565AD" wp14:editId="357A47CF">
                <wp:simplePos x="0" y="0"/>
                <wp:positionH relativeFrom="column">
                  <wp:posOffset>1583153</wp:posOffset>
                </wp:positionH>
                <wp:positionV relativeFrom="paragraph">
                  <wp:posOffset>318135</wp:posOffset>
                </wp:positionV>
                <wp:extent cx="0" cy="1105584"/>
                <wp:effectExtent l="76200" t="0" r="57150" b="5651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55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680B8DFB" id="Straight Arrow Connector 28" o:spid="_x0000_s1026" type="#_x0000_t32" style="position:absolute;margin-left:124.65pt;margin-top:25.05pt;width:0;height:87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219F41" wp14:editId="37E73CEE">
                <wp:simplePos x="0" y="0"/>
                <wp:positionH relativeFrom="column">
                  <wp:posOffset>3500532</wp:posOffset>
                </wp:positionH>
                <wp:positionV relativeFrom="paragraph">
                  <wp:posOffset>339842</wp:posOffset>
                </wp:positionV>
                <wp:extent cx="0" cy="221016"/>
                <wp:effectExtent l="0" t="0" r="38100" b="2667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0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1B582E17" id="Straight Connector 2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65pt,26.75pt" to="275.6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0D4CC4BA" w14:textId="77777777" w:rsidR="00D94618" w:rsidRPr="002678BA" w:rsidRDefault="00D94618" w:rsidP="00D94618">
      <w:pPr>
        <w:pStyle w:val="ListParagraph"/>
        <w:tabs>
          <w:tab w:val="left" w:pos="5529"/>
        </w:tabs>
        <w:spacing w:line="48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1958C4" wp14:editId="106F3D09">
                <wp:simplePos x="0" y="0"/>
                <wp:positionH relativeFrom="column">
                  <wp:posOffset>-266791</wp:posOffset>
                </wp:positionH>
                <wp:positionV relativeFrom="paragraph">
                  <wp:posOffset>333375</wp:posOffset>
                </wp:positionV>
                <wp:extent cx="1389380" cy="367665"/>
                <wp:effectExtent l="0" t="0" r="20320" b="133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380" cy="36766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22D25" w14:textId="77777777" w:rsidR="00D94618" w:rsidRPr="00384FC1" w:rsidRDefault="00D94618" w:rsidP="00D9461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Feedback: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958C4" id="Text Box 19" o:spid="_x0000_s1031" style="position:absolute;left:0;text-align:left;margin-left:-21pt;margin-top:26.25pt;width:109.4pt;height:2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" fillcolor="white [3201]" strokeweight=".5pt">
                <v:textbox>
                  <w:txbxContent>
                    <w:p w14:paraId="43C22D25" w14:textId="77777777" w:rsidR="00D94618" w:rsidRPr="00384FC1" w:rsidRDefault="00D94618" w:rsidP="00D9461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Feedback:</w:t>
                      </w:r>
                    </w:p>
                  </w:txbxContent>
                </v:textbox>
              </v:roundrect>
            </w:pict>
          </mc:Fallback>
        </mc:AlternateContent>
      </w: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852FFB" wp14:editId="0E8E5C05">
                <wp:simplePos x="0" y="0"/>
                <wp:positionH relativeFrom="column">
                  <wp:posOffset>2959100</wp:posOffset>
                </wp:positionH>
                <wp:positionV relativeFrom="paragraph">
                  <wp:posOffset>237909</wp:posOffset>
                </wp:positionV>
                <wp:extent cx="1085222" cy="291402"/>
                <wp:effectExtent l="0" t="0" r="19685" b="139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22" cy="2914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F1C0EB0" w14:textId="77777777" w:rsidR="00D94618" w:rsidRPr="007D65E5" w:rsidRDefault="00D94618" w:rsidP="00D9461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D65E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HAMBATAN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52FF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2" type="#_x0000_t202" style="position:absolute;left:0;text-align:left;margin-left:233pt;margin-top:18.75pt;width:85.45pt;height:22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" fillcolor="white [3212]" strokecolor="white [3212]" strokeweight=".5pt">
                <v:textbox>
                  <w:txbxContent>
                    <w:p w14:paraId="4F1C0EB0" w14:textId="77777777" w:rsidR="00D94618" w:rsidRPr="007D65E5" w:rsidRDefault="00D94618" w:rsidP="00D9461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D65E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HAMBATAN</w:t>
                      </w:r>
                    </w:p>
                  </w:txbxContent>
                </v:textbox>
              </v:shape>
            </w:pict>
          </mc:Fallback>
        </mc:AlternateContent>
      </w:r>
    </w:p>
    <w:p w14:paraId="5523D56E" w14:textId="77777777" w:rsidR="00D94618" w:rsidRPr="002678BA" w:rsidRDefault="00D94618" w:rsidP="00D94618">
      <w:pPr>
        <w:pStyle w:val="ListParagraph"/>
        <w:tabs>
          <w:tab w:val="left" w:pos="2552"/>
          <w:tab w:val="left" w:pos="5529"/>
        </w:tabs>
        <w:spacing w:line="48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6CE943" wp14:editId="1B3D60B8">
                <wp:simplePos x="0" y="0"/>
                <wp:positionH relativeFrom="column">
                  <wp:posOffset>3495149</wp:posOffset>
                </wp:positionH>
                <wp:positionV relativeFrom="paragraph">
                  <wp:posOffset>184785</wp:posOffset>
                </wp:positionV>
                <wp:extent cx="0" cy="214630"/>
                <wp:effectExtent l="76200" t="0" r="57150" b="5207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662D481B" id="Straight Arrow Connector 30" o:spid="_x0000_s1026" type="#_x0000_t32" style="position:absolute;margin-left:275.2pt;margin-top:14.55pt;width:0;height:16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5ABFD033" w14:textId="77777777" w:rsidR="00D94618" w:rsidRPr="002678BA" w:rsidRDefault="00D94618" w:rsidP="00D94618">
      <w:pPr>
        <w:pStyle w:val="ListParagraph"/>
        <w:tabs>
          <w:tab w:val="left" w:pos="5529"/>
        </w:tabs>
        <w:spacing w:line="48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B44139" wp14:editId="4A36DB08">
                <wp:simplePos x="0" y="0"/>
                <wp:positionH relativeFrom="column">
                  <wp:posOffset>422275</wp:posOffset>
                </wp:positionH>
                <wp:positionV relativeFrom="paragraph">
                  <wp:posOffset>7076</wp:posOffset>
                </wp:positionV>
                <wp:extent cx="0" cy="1100775"/>
                <wp:effectExtent l="0" t="0" r="38100" b="2349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0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5A5A4C0D" id="Straight Connector 3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25pt,.55pt" to="33.2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" strokecolor="black [3200]" strokeweight=".5pt">
                <v:stroke joinstyle="miter"/>
              </v:line>
            </w:pict>
          </mc:Fallback>
        </mc:AlternateContent>
      </w: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DAC01" wp14:editId="313C83FF">
                <wp:simplePos x="0" y="0"/>
                <wp:positionH relativeFrom="column">
                  <wp:posOffset>2767965</wp:posOffset>
                </wp:positionH>
                <wp:positionV relativeFrom="paragraph">
                  <wp:posOffset>52089</wp:posOffset>
                </wp:positionV>
                <wp:extent cx="1496060" cy="1732915"/>
                <wp:effectExtent l="0" t="0" r="27940" b="1968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173291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19105" w14:textId="77777777" w:rsidR="00D94618" w:rsidRPr="006F65E3" w:rsidRDefault="00D94618" w:rsidP="00D94618">
                            <w:pPr>
                              <w:tabs>
                                <w:tab w:val="left" w:pos="993"/>
                              </w:tabs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F65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Upaya</w:t>
                            </w:r>
                            <w:proofErr w:type="spellEnd"/>
                            <w:r w:rsidRPr="006F65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F65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atau</w:t>
                            </w:r>
                            <w:proofErr w:type="spellEnd"/>
                            <w:r w:rsidRPr="006F65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F65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strategi</w:t>
                            </w:r>
                            <w:proofErr w:type="spellEnd"/>
                            <w:r w:rsidRPr="006F65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6F65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dilakukan</w:t>
                            </w:r>
                            <w:proofErr w:type="spellEnd"/>
                            <w:r w:rsidRPr="006F65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F65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 w:rsidRPr="006F65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F65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mengoptimalkan</w:t>
                            </w:r>
                            <w:proofErr w:type="spellEnd"/>
                            <w:r w:rsidRPr="006F65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F65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implementasi</w:t>
                            </w:r>
                            <w:proofErr w:type="spellEnd"/>
                            <w:r w:rsidRPr="006F65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F65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kebijakan</w:t>
                            </w:r>
                            <w:proofErr w:type="spellEnd"/>
                            <w:r w:rsidRPr="006F65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F65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penataan</w:t>
                            </w:r>
                            <w:proofErr w:type="spellEnd"/>
                            <w:r w:rsidRPr="006F65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pasar </w:t>
                            </w:r>
                            <w:proofErr w:type="spellStart"/>
                            <w:r w:rsidRPr="006F65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tradisional</w:t>
                            </w:r>
                            <w:proofErr w:type="spellEnd"/>
                            <w:r w:rsidRPr="006F65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DAC01" id="Text Box 15" o:spid="_x0000_s1033" style="position:absolute;left:0;text-align:left;margin-left:217.95pt;margin-top:4.1pt;width:117.8pt;height:13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" fillcolor="white [3201]" strokeweight=".5pt">
                <v:textbox>
                  <w:txbxContent>
                    <w:p w14:paraId="10C19105" w14:textId="77777777" w:rsidR="00D94618" w:rsidRPr="006F65E3" w:rsidRDefault="00D94618" w:rsidP="00D94618">
                      <w:pPr>
                        <w:tabs>
                          <w:tab w:val="left" w:pos="993"/>
                        </w:tabs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6F65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Upaya</w:t>
                      </w:r>
                      <w:proofErr w:type="spellEnd"/>
                      <w:r w:rsidRPr="006F65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F65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atau</w:t>
                      </w:r>
                      <w:proofErr w:type="spellEnd"/>
                      <w:r w:rsidRPr="006F65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F65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strategi</w:t>
                      </w:r>
                      <w:proofErr w:type="spellEnd"/>
                      <w:r w:rsidRPr="006F65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 w:rsidRPr="006F65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dilakukan</w:t>
                      </w:r>
                      <w:proofErr w:type="spellEnd"/>
                      <w:r w:rsidRPr="006F65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F65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dalam</w:t>
                      </w:r>
                      <w:proofErr w:type="spellEnd"/>
                      <w:r w:rsidRPr="006F65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F65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mengoptimalkan</w:t>
                      </w:r>
                      <w:proofErr w:type="spellEnd"/>
                      <w:r w:rsidRPr="006F65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F65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implementasi</w:t>
                      </w:r>
                      <w:proofErr w:type="spellEnd"/>
                      <w:r w:rsidRPr="006F65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F65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kebijakan</w:t>
                      </w:r>
                      <w:proofErr w:type="spellEnd"/>
                      <w:r w:rsidRPr="006F65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F65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penataan</w:t>
                      </w:r>
                      <w:proofErr w:type="spellEnd"/>
                      <w:r w:rsidRPr="006F65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pasar </w:t>
                      </w:r>
                      <w:proofErr w:type="spellStart"/>
                      <w:r w:rsidRPr="006F65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tradisional</w:t>
                      </w:r>
                      <w:proofErr w:type="spellEnd"/>
                      <w:r w:rsidRPr="006F65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A31C4E" w14:textId="77777777" w:rsidR="00D94618" w:rsidRPr="002678BA" w:rsidRDefault="00D94618" w:rsidP="00D94618">
      <w:pPr>
        <w:pStyle w:val="ListParagraph"/>
        <w:tabs>
          <w:tab w:val="left" w:pos="1134"/>
          <w:tab w:val="left" w:pos="5529"/>
        </w:tabs>
        <w:spacing w:line="48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A09B1C" wp14:editId="216B7A55">
                <wp:simplePos x="0" y="0"/>
                <wp:positionH relativeFrom="column">
                  <wp:posOffset>830691</wp:posOffset>
                </wp:positionH>
                <wp:positionV relativeFrom="paragraph">
                  <wp:posOffset>27940</wp:posOffset>
                </wp:positionV>
                <wp:extent cx="1496060" cy="1459865"/>
                <wp:effectExtent l="0" t="0" r="27940" b="260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145986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9C2D2" w14:textId="77777777" w:rsidR="00D94618" w:rsidRPr="006F65E3" w:rsidRDefault="00D94618" w:rsidP="00D9461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65E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Outcome:</w:t>
                            </w:r>
                          </w:p>
                          <w:p w14:paraId="6793AC82" w14:textId="77777777" w:rsidR="00D94618" w:rsidRPr="006F65E3" w:rsidRDefault="00D94618" w:rsidP="00D9461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Kepuasan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kenyamanan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pedagang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pengunjung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di pasar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09B1C" id="Text Box 18" o:spid="_x0000_s1034" style="position:absolute;left:0;text-align:left;margin-left:65.4pt;margin-top:2.2pt;width:117.8pt;height:11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" fillcolor="white [3201]" strokeweight=".5pt">
                <v:textbox>
                  <w:txbxContent>
                    <w:p w14:paraId="2D59C2D2" w14:textId="77777777" w:rsidR="00D94618" w:rsidRPr="006F65E3" w:rsidRDefault="00D94618" w:rsidP="00D94618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F65E3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Outcome:</w:t>
                      </w:r>
                    </w:p>
                    <w:p w14:paraId="6793AC82" w14:textId="77777777" w:rsidR="00D94618" w:rsidRPr="006F65E3" w:rsidRDefault="00D94618" w:rsidP="00D94618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Kepuasan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kenyamanan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pedagang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pengunjung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di pasar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Sumber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81A5C5" w14:textId="77777777" w:rsidR="00D94618" w:rsidRPr="002678BA" w:rsidRDefault="00D94618" w:rsidP="00D94618">
      <w:pPr>
        <w:pStyle w:val="ListParagraph"/>
        <w:tabs>
          <w:tab w:val="left" w:pos="5529"/>
        </w:tabs>
        <w:spacing w:line="48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40DDC8" wp14:editId="5A88FF65">
                <wp:simplePos x="0" y="0"/>
                <wp:positionH relativeFrom="column">
                  <wp:posOffset>2326005</wp:posOffset>
                </wp:positionH>
                <wp:positionV relativeFrom="paragraph">
                  <wp:posOffset>220044</wp:posOffset>
                </wp:positionV>
                <wp:extent cx="442033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20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361D1BF5" id="Straight Connector 27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15pt,17.35pt" to="217.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07C12A58" w14:textId="77777777" w:rsidR="00D94618" w:rsidRPr="002678BA" w:rsidRDefault="00D94618" w:rsidP="00D94618">
      <w:pPr>
        <w:pStyle w:val="ListParagraph"/>
        <w:spacing w:line="48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BAB94E" wp14:editId="1A63C998">
                <wp:simplePos x="0" y="0"/>
                <wp:positionH relativeFrom="column">
                  <wp:posOffset>425450</wp:posOffset>
                </wp:positionH>
                <wp:positionV relativeFrom="paragraph">
                  <wp:posOffset>54195</wp:posOffset>
                </wp:positionV>
                <wp:extent cx="401870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1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2B0C7F90" id="Straight Connector 34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pt,4.25pt" to="65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18823927" w14:textId="77777777" w:rsidR="00D94618" w:rsidRPr="002678BA" w:rsidRDefault="00D94618" w:rsidP="00D94618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D75612" w14:textId="77777777" w:rsidR="00D94618" w:rsidRPr="002678BA" w:rsidRDefault="00D94618" w:rsidP="00D94618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39810C" wp14:editId="16185F03">
                <wp:simplePos x="0" y="0"/>
                <wp:positionH relativeFrom="column">
                  <wp:posOffset>424815</wp:posOffset>
                </wp:positionH>
                <wp:positionV relativeFrom="paragraph">
                  <wp:posOffset>121285</wp:posOffset>
                </wp:positionV>
                <wp:extent cx="6040755" cy="635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7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20A1EC" w14:textId="4B5A7E90" w:rsidR="00D94618" w:rsidRPr="00CC3B1F" w:rsidRDefault="00D94618" w:rsidP="00D94618">
                            <w:pPr>
                              <w:pStyle w:val="Caption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18" w:name="_Toc112402266"/>
                            <w:r w:rsidRPr="00CC3B1F"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Gambar 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  <w:r w:rsidRPr="00CC3B1F"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C3B1F"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instrText xml:space="preserve"> SEQ Gambar_1 \* ARABIC </w:instrText>
                            </w:r>
                            <w:r w:rsidRPr="00CC3B1F"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D93ADC"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bookmarkEnd w:id="18"/>
                            <w:r w:rsidRPr="00CC3B1F"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2EF0CAAE" w14:textId="77777777" w:rsidR="00D94618" w:rsidRPr="00CC3B1F" w:rsidRDefault="00D94618" w:rsidP="00D94618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C3B1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Pola </w:t>
                            </w:r>
                            <w:proofErr w:type="spellStart"/>
                            <w:r w:rsidRPr="00CC3B1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Kerangka</w:t>
                            </w:r>
                            <w:proofErr w:type="spellEnd"/>
                            <w:r w:rsidRPr="00CC3B1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3B1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Pemikiran</w:t>
                            </w:r>
                            <w:proofErr w:type="spellEnd"/>
                            <w:r w:rsidRPr="00CC3B1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3B1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Implementasi</w:t>
                            </w:r>
                            <w:proofErr w:type="spellEnd"/>
                            <w:r w:rsidRPr="00CC3B1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3B1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Kebijakan</w:t>
                            </w:r>
                            <w:proofErr w:type="spellEnd"/>
                          </w:p>
                          <w:p w14:paraId="669C3712" w14:textId="77777777" w:rsidR="00D94618" w:rsidRPr="00CC3B1F" w:rsidRDefault="00D94618" w:rsidP="00D94618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C3B1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Penataan</w:t>
                            </w:r>
                            <w:proofErr w:type="spellEnd"/>
                            <w:r w:rsidRPr="00CC3B1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3B1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Pedagang</w:t>
                            </w:r>
                            <w:proofErr w:type="spellEnd"/>
                            <w:r w:rsidRPr="00CC3B1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Pasar </w:t>
                            </w:r>
                            <w:proofErr w:type="spellStart"/>
                            <w:r w:rsidRPr="00CC3B1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Tradisional</w:t>
                            </w:r>
                            <w:proofErr w:type="spellEnd"/>
                            <w:r w:rsidRPr="00CC3B1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 w:rsidRPr="00CC3B1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Kabupaten</w:t>
                            </w:r>
                            <w:proofErr w:type="spellEnd"/>
                            <w:r w:rsidRPr="00CC3B1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Cirebon.</w:t>
                            </w:r>
                          </w:p>
                          <w:p w14:paraId="11F9A0C8" w14:textId="77777777" w:rsidR="00D94618" w:rsidRPr="00CC3B1F" w:rsidRDefault="00D94618" w:rsidP="00D9461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39810C" id="Text Box 72" o:spid="_x0000_s1035" type="#_x0000_t202" style="position:absolute;margin-left:33.45pt;margin-top:9.55pt;width:475.65pt;height:.0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" stroked="f">
                <v:textbox style="mso-fit-shape-to-text:t" inset="0,0,0,0">
                  <w:txbxContent>
                    <w:p w14:paraId="7020A1EC" w14:textId="4B5A7E90" w:rsidR="00D94618" w:rsidRPr="00CC3B1F" w:rsidRDefault="00D94618" w:rsidP="00D94618">
                      <w:pPr>
                        <w:pStyle w:val="Caption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</w:pPr>
                      <w:bookmarkStart w:id="19" w:name="_Toc112402266"/>
                      <w:r w:rsidRPr="00CC3B1F"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Gambar 1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.</w:t>
                      </w:r>
                      <w:r w:rsidRPr="00CC3B1F"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CC3B1F"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instrText xml:space="preserve"> SEQ Gambar_1 \* ARABIC </w:instrText>
                      </w:r>
                      <w:r w:rsidRPr="00CC3B1F"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D93ADC"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bookmarkEnd w:id="19"/>
                      <w:r w:rsidRPr="00CC3B1F"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</w:p>
                    <w:p w14:paraId="2EF0CAAE" w14:textId="77777777" w:rsidR="00D94618" w:rsidRPr="00CC3B1F" w:rsidRDefault="00D94618" w:rsidP="00D94618">
                      <w:pPr>
                        <w:pStyle w:val="ListParagraph"/>
                        <w:spacing w:line="240" w:lineRule="auto"/>
                        <w:ind w:left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C3B1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Pola </w:t>
                      </w:r>
                      <w:proofErr w:type="spellStart"/>
                      <w:r w:rsidRPr="00CC3B1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Kerangka</w:t>
                      </w:r>
                      <w:proofErr w:type="spellEnd"/>
                      <w:r w:rsidRPr="00CC3B1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C3B1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Pemikiran</w:t>
                      </w:r>
                      <w:proofErr w:type="spellEnd"/>
                      <w:r w:rsidRPr="00CC3B1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C3B1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Implementasi</w:t>
                      </w:r>
                      <w:proofErr w:type="spellEnd"/>
                      <w:r w:rsidRPr="00CC3B1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C3B1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Kebijakan</w:t>
                      </w:r>
                      <w:proofErr w:type="spellEnd"/>
                    </w:p>
                    <w:p w14:paraId="669C3712" w14:textId="77777777" w:rsidR="00D94618" w:rsidRPr="00CC3B1F" w:rsidRDefault="00D94618" w:rsidP="00D94618">
                      <w:pPr>
                        <w:pStyle w:val="ListParagraph"/>
                        <w:spacing w:line="240" w:lineRule="auto"/>
                        <w:ind w:left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CC3B1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Penataan</w:t>
                      </w:r>
                      <w:proofErr w:type="spellEnd"/>
                      <w:r w:rsidRPr="00CC3B1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C3B1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Pedagang</w:t>
                      </w:r>
                      <w:proofErr w:type="spellEnd"/>
                      <w:r w:rsidRPr="00CC3B1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Pasar </w:t>
                      </w:r>
                      <w:proofErr w:type="spellStart"/>
                      <w:r w:rsidRPr="00CC3B1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Tradisional</w:t>
                      </w:r>
                      <w:proofErr w:type="spellEnd"/>
                      <w:r w:rsidRPr="00CC3B1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di </w:t>
                      </w:r>
                      <w:proofErr w:type="spellStart"/>
                      <w:r w:rsidRPr="00CC3B1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Kabupaten</w:t>
                      </w:r>
                      <w:proofErr w:type="spellEnd"/>
                      <w:r w:rsidRPr="00CC3B1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Cirebon.</w:t>
                      </w:r>
                    </w:p>
                    <w:p w14:paraId="11F9A0C8" w14:textId="77777777" w:rsidR="00D94618" w:rsidRPr="00CC3B1F" w:rsidRDefault="00D94618" w:rsidP="00D9461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0DE6A1" w14:textId="77777777" w:rsidR="00D94618" w:rsidRDefault="00D94618" w:rsidP="00D94618">
      <w:pPr>
        <w:pStyle w:val="Heading2"/>
        <w:numPr>
          <w:ilvl w:val="1"/>
          <w:numId w:val="24"/>
        </w:numPr>
        <w:spacing w:line="480" w:lineRule="auto"/>
        <w:rPr>
          <w:rFonts w:cs="Times New Roman"/>
        </w:rPr>
      </w:pPr>
      <w:bookmarkStart w:id="20" w:name="_Toc112128163"/>
      <w:bookmarkStart w:id="21" w:name="_Toc112643093"/>
      <w:proofErr w:type="spellStart"/>
      <w:r w:rsidRPr="002678BA">
        <w:rPr>
          <w:rFonts w:cs="Times New Roman"/>
        </w:rPr>
        <w:lastRenderedPageBreak/>
        <w:t>Definisi</w:t>
      </w:r>
      <w:proofErr w:type="spellEnd"/>
      <w:r w:rsidRPr="002678BA">
        <w:rPr>
          <w:rFonts w:cs="Times New Roman"/>
        </w:rPr>
        <w:t xml:space="preserve"> dan </w:t>
      </w:r>
      <w:proofErr w:type="spellStart"/>
      <w:r w:rsidRPr="002678BA">
        <w:rPr>
          <w:rFonts w:cs="Times New Roman"/>
        </w:rPr>
        <w:t>Operasionalisasi</w:t>
      </w:r>
      <w:proofErr w:type="spellEnd"/>
      <w:r w:rsidRPr="002678BA">
        <w:rPr>
          <w:rFonts w:cs="Times New Roman"/>
        </w:rPr>
        <w:t xml:space="preserve"> </w:t>
      </w:r>
      <w:proofErr w:type="spellStart"/>
      <w:r w:rsidRPr="002678BA">
        <w:rPr>
          <w:rFonts w:cs="Times New Roman"/>
        </w:rPr>
        <w:t>Konsep</w:t>
      </w:r>
      <w:proofErr w:type="spellEnd"/>
      <w:r w:rsidRPr="002678BA">
        <w:rPr>
          <w:rFonts w:cs="Times New Roman"/>
        </w:rPr>
        <w:t xml:space="preserve"> </w:t>
      </w:r>
      <w:proofErr w:type="spellStart"/>
      <w:r w:rsidRPr="002678BA">
        <w:rPr>
          <w:rFonts w:cs="Times New Roman"/>
        </w:rPr>
        <w:t>Penelitian</w:t>
      </w:r>
      <w:bookmarkStart w:id="22" w:name="_Toc112128164"/>
      <w:bookmarkEnd w:id="20"/>
      <w:bookmarkEnd w:id="21"/>
      <w:proofErr w:type="spellEnd"/>
    </w:p>
    <w:p w14:paraId="16556C28" w14:textId="77777777" w:rsidR="00D94618" w:rsidRPr="00BC3D9B" w:rsidRDefault="00D94618" w:rsidP="00D94618">
      <w:pPr>
        <w:pStyle w:val="ListParagraph"/>
        <w:keepNext/>
        <w:keepLines/>
        <w:numPr>
          <w:ilvl w:val="0"/>
          <w:numId w:val="28"/>
        </w:numPr>
        <w:spacing w:before="200" w:after="0" w:line="480" w:lineRule="auto"/>
        <w:contextualSpacing w:val="0"/>
        <w:outlineLvl w:val="2"/>
        <w:rPr>
          <w:rFonts w:ascii="Times New Roman" w:eastAsiaTheme="majorEastAsia" w:hAnsi="Times New Roman" w:cstheme="majorBidi"/>
          <w:b/>
          <w:bCs/>
          <w:vanish/>
          <w:sz w:val="24"/>
        </w:rPr>
      </w:pPr>
      <w:bookmarkStart w:id="23" w:name="_Toc112395788"/>
      <w:bookmarkStart w:id="24" w:name="_Toc112643094"/>
      <w:bookmarkEnd w:id="23"/>
      <w:bookmarkEnd w:id="24"/>
    </w:p>
    <w:p w14:paraId="662300D0" w14:textId="77777777" w:rsidR="00D94618" w:rsidRPr="00BC3D9B" w:rsidRDefault="00D94618" w:rsidP="00D94618">
      <w:pPr>
        <w:pStyle w:val="ListParagraph"/>
        <w:keepNext/>
        <w:keepLines/>
        <w:numPr>
          <w:ilvl w:val="1"/>
          <w:numId w:val="28"/>
        </w:numPr>
        <w:spacing w:before="200" w:after="0" w:line="480" w:lineRule="auto"/>
        <w:contextualSpacing w:val="0"/>
        <w:outlineLvl w:val="2"/>
        <w:rPr>
          <w:rFonts w:ascii="Times New Roman" w:eastAsiaTheme="majorEastAsia" w:hAnsi="Times New Roman" w:cstheme="majorBidi"/>
          <w:b/>
          <w:bCs/>
          <w:vanish/>
          <w:sz w:val="24"/>
        </w:rPr>
      </w:pPr>
      <w:bookmarkStart w:id="25" w:name="_Toc112395789"/>
      <w:bookmarkStart w:id="26" w:name="_Toc112643095"/>
      <w:bookmarkEnd w:id="25"/>
      <w:bookmarkEnd w:id="26"/>
    </w:p>
    <w:p w14:paraId="67E313EF" w14:textId="77777777" w:rsidR="00D94618" w:rsidRPr="00822A75" w:rsidRDefault="00D94618" w:rsidP="00D94618">
      <w:pPr>
        <w:pStyle w:val="ListParagraph"/>
        <w:keepNext/>
        <w:keepLines/>
        <w:numPr>
          <w:ilvl w:val="0"/>
          <w:numId w:val="29"/>
        </w:numPr>
        <w:spacing w:before="200" w:after="0" w:line="480" w:lineRule="auto"/>
        <w:contextualSpacing w:val="0"/>
        <w:outlineLvl w:val="2"/>
        <w:rPr>
          <w:rFonts w:ascii="Times New Roman" w:eastAsiaTheme="majorEastAsia" w:hAnsi="Times New Roman" w:cstheme="majorBidi"/>
          <w:b/>
          <w:bCs/>
          <w:vanish/>
          <w:sz w:val="24"/>
        </w:rPr>
      </w:pPr>
      <w:bookmarkStart w:id="27" w:name="_Toc112643096"/>
      <w:bookmarkEnd w:id="27"/>
    </w:p>
    <w:p w14:paraId="0D80B901" w14:textId="77777777" w:rsidR="00D94618" w:rsidRPr="00822A75" w:rsidRDefault="00D94618" w:rsidP="00D94618">
      <w:pPr>
        <w:pStyle w:val="ListParagraph"/>
        <w:keepNext/>
        <w:keepLines/>
        <w:numPr>
          <w:ilvl w:val="1"/>
          <w:numId w:val="29"/>
        </w:numPr>
        <w:spacing w:before="200" w:after="0" w:line="480" w:lineRule="auto"/>
        <w:contextualSpacing w:val="0"/>
        <w:outlineLvl w:val="2"/>
        <w:rPr>
          <w:rFonts w:ascii="Times New Roman" w:eastAsiaTheme="majorEastAsia" w:hAnsi="Times New Roman" w:cstheme="majorBidi"/>
          <w:b/>
          <w:bCs/>
          <w:vanish/>
          <w:sz w:val="24"/>
        </w:rPr>
      </w:pPr>
      <w:bookmarkStart w:id="28" w:name="_Toc112643097"/>
      <w:bookmarkEnd w:id="28"/>
    </w:p>
    <w:p w14:paraId="1E461489" w14:textId="77777777" w:rsidR="00D94618" w:rsidRPr="003C48BD" w:rsidRDefault="00D94618" w:rsidP="00D94618">
      <w:pPr>
        <w:pStyle w:val="Heading3"/>
        <w:numPr>
          <w:ilvl w:val="2"/>
          <w:numId w:val="20"/>
        </w:numPr>
        <w:spacing w:line="480" w:lineRule="auto"/>
        <w:ind w:left="851"/>
        <w:jc w:val="left"/>
        <w:rPr>
          <w:rFonts w:cs="Times New Roman"/>
        </w:rPr>
      </w:pPr>
      <w:bookmarkStart w:id="29" w:name="_Toc112643098"/>
      <w:proofErr w:type="spellStart"/>
      <w:r w:rsidRPr="002678BA">
        <w:t>Definisi</w:t>
      </w:r>
      <w:proofErr w:type="spellEnd"/>
      <w:r w:rsidRPr="002678BA">
        <w:t xml:space="preserve"> </w:t>
      </w:r>
      <w:proofErr w:type="spellStart"/>
      <w:r w:rsidRPr="002678BA">
        <w:t>Konsep</w:t>
      </w:r>
      <w:proofErr w:type="spellEnd"/>
      <w:r w:rsidRPr="002678BA">
        <w:t xml:space="preserve"> </w:t>
      </w:r>
      <w:proofErr w:type="spellStart"/>
      <w:r w:rsidRPr="002678BA">
        <w:t>Penelitian</w:t>
      </w:r>
      <w:bookmarkEnd w:id="22"/>
      <w:bookmarkEnd w:id="29"/>
      <w:proofErr w:type="spellEnd"/>
    </w:p>
    <w:p w14:paraId="018E95F4" w14:textId="77777777" w:rsidR="00D94618" w:rsidRPr="002678BA" w:rsidRDefault="00D94618" w:rsidP="00D94618">
      <w:pPr>
        <w:pStyle w:val="ListParagraph"/>
        <w:numPr>
          <w:ilvl w:val="0"/>
          <w:numId w:val="30"/>
        </w:numPr>
        <w:tabs>
          <w:tab w:val="left" w:pos="567"/>
        </w:tabs>
        <w:spacing w:line="480" w:lineRule="auto"/>
        <w:ind w:left="851"/>
        <w:rPr>
          <w:rFonts w:ascii="Times New Roman" w:hAnsi="Times New Roman"/>
          <w:b/>
          <w:sz w:val="24"/>
          <w:szCs w:val="24"/>
        </w:rPr>
      </w:pPr>
      <w:proofErr w:type="spellStart"/>
      <w:r w:rsidRPr="002678BA">
        <w:rPr>
          <w:rFonts w:ascii="Times New Roman" w:hAnsi="Times New Roman"/>
          <w:b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Kebijakan</w:t>
      </w:r>
      <w:proofErr w:type="spellEnd"/>
    </w:p>
    <w:p w14:paraId="561B5E5F" w14:textId="77777777" w:rsidR="00D94618" w:rsidRPr="002678BA" w:rsidRDefault="00D94618" w:rsidP="00D94618">
      <w:pPr>
        <w:pStyle w:val="ListParagraph"/>
        <w:tabs>
          <w:tab w:val="left" w:pos="567"/>
        </w:tabs>
        <w:spacing w:line="48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publik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berupa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tindakan-tindakan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aktor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pelaksana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keputusan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ditetapkan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sebelumnya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misi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mencapai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tujuan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sasaran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tertentu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Tindakan-tindakan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meliputi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usaha-usaha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mengubah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keputusan-keputusan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tindakan0tindakan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operasional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batas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waktu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tertentu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mapupun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rangka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melanjutkan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usaha-usaha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mencapai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perubahan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besar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kecil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73004D35" w14:textId="77777777" w:rsidR="00D94618" w:rsidRPr="002678BA" w:rsidRDefault="00D94618" w:rsidP="00D94618">
      <w:pPr>
        <w:pStyle w:val="ListParagraph"/>
        <w:numPr>
          <w:ilvl w:val="0"/>
          <w:numId w:val="30"/>
        </w:numPr>
        <w:tabs>
          <w:tab w:val="left" w:pos="567"/>
        </w:tabs>
        <w:spacing w:line="48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678BA">
        <w:rPr>
          <w:rFonts w:ascii="Times New Roman" w:hAnsi="Times New Roman"/>
          <w:b/>
          <w:sz w:val="24"/>
          <w:szCs w:val="24"/>
        </w:rPr>
        <w:t>Penataan</w:t>
      </w:r>
      <w:proofErr w:type="spellEnd"/>
    </w:p>
    <w:p w14:paraId="6D9EE8BB" w14:textId="77777777" w:rsidR="00D94618" w:rsidRPr="002678BA" w:rsidRDefault="00D94618" w:rsidP="00D94618">
      <w:pPr>
        <w:pStyle w:val="ListParagraph"/>
        <w:tabs>
          <w:tab w:val="left" w:pos="567"/>
        </w:tabs>
        <w:spacing w:line="480" w:lineRule="auto"/>
        <w:ind w:left="927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uoaya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meningkatkan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keteraturan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ketertiba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keamanan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bagian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proses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penyelenggaraan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pemerintah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dimana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proses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menciptakan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lingkungan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masyarakat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tertib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teratur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04533F27" w14:textId="77777777" w:rsidR="00D94618" w:rsidRPr="002678BA" w:rsidRDefault="00D94618" w:rsidP="00D94618">
      <w:pPr>
        <w:pStyle w:val="ListParagraph"/>
        <w:numPr>
          <w:ilvl w:val="0"/>
          <w:numId w:val="30"/>
        </w:numPr>
        <w:tabs>
          <w:tab w:val="left" w:pos="567"/>
        </w:tabs>
        <w:spacing w:line="48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b/>
          <w:sz w:val="24"/>
          <w:szCs w:val="24"/>
        </w:rPr>
        <w:t xml:space="preserve">Pasar 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tradisional</w:t>
      </w:r>
      <w:proofErr w:type="spellEnd"/>
    </w:p>
    <w:p w14:paraId="08AA8055" w14:textId="77777777" w:rsidR="00D94618" w:rsidRPr="002678BA" w:rsidRDefault="00D94618" w:rsidP="00D94618">
      <w:pPr>
        <w:pStyle w:val="ListParagraph"/>
        <w:tabs>
          <w:tab w:val="left" w:pos="567"/>
        </w:tabs>
        <w:spacing w:line="480" w:lineRule="auto"/>
        <w:ind w:left="927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ab/>
        <w:t xml:space="preserve">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merupakan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sebuah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tempat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umum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berkembang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tengah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masyarakat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mendiakan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kebutuhan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dasar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proses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jual-beli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langsung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serta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tawar-menawar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cenderung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menjual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barang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lokal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sampai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penjualnya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pun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hampir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seluruhnya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asli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pribumi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bangunan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terdiri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kios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gerai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los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dasaran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publik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1009E318" w14:textId="35F20352" w:rsidR="00D94618" w:rsidRDefault="00D94618" w:rsidP="00D94618">
      <w:pPr>
        <w:pStyle w:val="ListParagraph"/>
        <w:tabs>
          <w:tab w:val="left" w:pos="567"/>
        </w:tabs>
        <w:spacing w:line="480" w:lineRule="auto"/>
        <w:ind w:left="927"/>
        <w:jc w:val="both"/>
        <w:rPr>
          <w:rFonts w:ascii="Times New Roman" w:hAnsi="Times New Roman"/>
          <w:bCs/>
          <w:sz w:val="24"/>
          <w:szCs w:val="24"/>
        </w:rPr>
      </w:pPr>
    </w:p>
    <w:p w14:paraId="6659DB9E" w14:textId="77777777" w:rsidR="00D94618" w:rsidRPr="002678BA" w:rsidRDefault="00D94618" w:rsidP="00D94618">
      <w:pPr>
        <w:pStyle w:val="ListParagraph"/>
        <w:numPr>
          <w:ilvl w:val="0"/>
          <w:numId w:val="30"/>
        </w:numPr>
        <w:tabs>
          <w:tab w:val="left" w:pos="993"/>
        </w:tabs>
        <w:spacing w:line="48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678BA">
        <w:rPr>
          <w:rFonts w:ascii="Times New Roman" w:hAnsi="Times New Roman"/>
          <w:b/>
          <w:sz w:val="24"/>
          <w:szCs w:val="24"/>
        </w:rPr>
        <w:lastRenderedPageBreak/>
        <w:t>Penataan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Tradisonal</w:t>
      </w:r>
      <w:proofErr w:type="spellEnd"/>
    </w:p>
    <w:p w14:paraId="204B3CAE" w14:textId="77777777" w:rsidR="00D94618" w:rsidRPr="002678BA" w:rsidRDefault="00D94618" w:rsidP="00D94618">
      <w:pPr>
        <w:pStyle w:val="ListParagraph"/>
        <w:tabs>
          <w:tab w:val="left" w:pos="993"/>
        </w:tabs>
        <w:spacing w:line="48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upaya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pemerintah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daerah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melalui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keputusan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lokasi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penetapan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pembatasan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pemindahan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penertiban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memperhatikan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keepentingan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umum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sosial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ekonomi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estetika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keamanan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ketertiban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sesuai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perundang-undangan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0163917E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993" w:firstLine="425"/>
        <w:jc w:val="both"/>
        <w:rPr>
          <w:rFonts w:ascii="Times New Roman" w:hAnsi="Times New Roman"/>
          <w:bCs/>
          <w:sz w:val="24"/>
          <w:szCs w:val="24"/>
        </w:rPr>
      </w:pPr>
    </w:p>
    <w:p w14:paraId="63D13DAD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993" w:firstLine="425"/>
        <w:jc w:val="both"/>
        <w:rPr>
          <w:rFonts w:ascii="Times New Roman" w:hAnsi="Times New Roman"/>
          <w:bCs/>
          <w:sz w:val="24"/>
          <w:szCs w:val="24"/>
        </w:rPr>
      </w:pPr>
    </w:p>
    <w:p w14:paraId="6D380ACF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993" w:firstLine="425"/>
        <w:jc w:val="both"/>
        <w:rPr>
          <w:rFonts w:ascii="Times New Roman" w:hAnsi="Times New Roman"/>
          <w:bCs/>
          <w:sz w:val="24"/>
          <w:szCs w:val="24"/>
        </w:rPr>
      </w:pPr>
    </w:p>
    <w:p w14:paraId="1A03A143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993" w:firstLine="425"/>
        <w:jc w:val="both"/>
        <w:rPr>
          <w:rFonts w:ascii="Times New Roman" w:hAnsi="Times New Roman"/>
          <w:bCs/>
          <w:sz w:val="24"/>
          <w:szCs w:val="24"/>
        </w:rPr>
      </w:pPr>
    </w:p>
    <w:p w14:paraId="184E36C6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993" w:firstLine="425"/>
        <w:jc w:val="both"/>
        <w:rPr>
          <w:rFonts w:ascii="Times New Roman" w:hAnsi="Times New Roman"/>
          <w:bCs/>
          <w:sz w:val="24"/>
          <w:szCs w:val="24"/>
        </w:rPr>
      </w:pPr>
    </w:p>
    <w:p w14:paraId="0B97FC96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993" w:firstLine="425"/>
        <w:jc w:val="both"/>
        <w:rPr>
          <w:rFonts w:ascii="Times New Roman" w:hAnsi="Times New Roman"/>
          <w:bCs/>
          <w:sz w:val="24"/>
          <w:szCs w:val="24"/>
        </w:rPr>
      </w:pPr>
    </w:p>
    <w:p w14:paraId="60C1B1E0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993" w:firstLine="425"/>
        <w:jc w:val="both"/>
        <w:rPr>
          <w:rFonts w:ascii="Times New Roman" w:hAnsi="Times New Roman"/>
          <w:bCs/>
          <w:sz w:val="24"/>
          <w:szCs w:val="24"/>
        </w:rPr>
      </w:pPr>
    </w:p>
    <w:p w14:paraId="01D1BEBD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993" w:firstLine="425"/>
        <w:jc w:val="both"/>
        <w:rPr>
          <w:rFonts w:ascii="Times New Roman" w:hAnsi="Times New Roman"/>
          <w:bCs/>
          <w:sz w:val="24"/>
          <w:szCs w:val="24"/>
        </w:rPr>
      </w:pPr>
    </w:p>
    <w:p w14:paraId="668EFC66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993" w:firstLine="425"/>
        <w:jc w:val="both"/>
        <w:rPr>
          <w:rFonts w:ascii="Times New Roman" w:hAnsi="Times New Roman"/>
          <w:bCs/>
          <w:sz w:val="24"/>
          <w:szCs w:val="24"/>
        </w:rPr>
      </w:pPr>
    </w:p>
    <w:p w14:paraId="1675C78D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993" w:firstLine="425"/>
        <w:jc w:val="both"/>
        <w:rPr>
          <w:rFonts w:ascii="Times New Roman" w:hAnsi="Times New Roman"/>
          <w:bCs/>
          <w:sz w:val="24"/>
          <w:szCs w:val="24"/>
        </w:rPr>
      </w:pPr>
    </w:p>
    <w:p w14:paraId="3F752552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993" w:firstLine="425"/>
        <w:jc w:val="both"/>
        <w:rPr>
          <w:rFonts w:ascii="Times New Roman" w:hAnsi="Times New Roman"/>
          <w:bCs/>
          <w:sz w:val="24"/>
          <w:szCs w:val="24"/>
        </w:rPr>
      </w:pPr>
    </w:p>
    <w:p w14:paraId="0C257E01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993" w:firstLine="425"/>
        <w:jc w:val="both"/>
        <w:rPr>
          <w:rFonts w:ascii="Times New Roman" w:hAnsi="Times New Roman"/>
          <w:bCs/>
          <w:sz w:val="24"/>
          <w:szCs w:val="24"/>
        </w:rPr>
      </w:pPr>
    </w:p>
    <w:p w14:paraId="155F9D38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993" w:firstLine="425"/>
        <w:jc w:val="both"/>
        <w:rPr>
          <w:rFonts w:ascii="Times New Roman" w:hAnsi="Times New Roman"/>
          <w:bCs/>
          <w:sz w:val="24"/>
          <w:szCs w:val="24"/>
        </w:rPr>
      </w:pPr>
    </w:p>
    <w:p w14:paraId="101F314F" w14:textId="77777777" w:rsidR="00D94618" w:rsidRPr="002678BA" w:rsidRDefault="00D94618" w:rsidP="00D94618">
      <w:pPr>
        <w:tabs>
          <w:tab w:val="left" w:pos="709"/>
        </w:tabs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7B34D83" w14:textId="77777777" w:rsidR="00D94618" w:rsidRPr="002678BA" w:rsidRDefault="00D94618" w:rsidP="00D94618">
      <w:pPr>
        <w:pStyle w:val="ListParagraph"/>
        <w:keepNext/>
        <w:keepLines/>
        <w:numPr>
          <w:ilvl w:val="0"/>
          <w:numId w:val="25"/>
        </w:numPr>
        <w:spacing w:before="40" w:after="40"/>
        <w:contextualSpacing w:val="0"/>
        <w:outlineLvl w:val="1"/>
        <w:rPr>
          <w:rFonts w:ascii="Times New Roman" w:eastAsiaTheme="majorEastAsia" w:hAnsi="Times New Roman"/>
          <w:b/>
          <w:vanish/>
          <w:sz w:val="24"/>
          <w:szCs w:val="26"/>
        </w:rPr>
      </w:pPr>
      <w:bookmarkStart w:id="30" w:name="_Toc112128165"/>
      <w:bookmarkStart w:id="31" w:name="_Toc112129540"/>
      <w:bookmarkStart w:id="32" w:name="_Toc112395791"/>
      <w:bookmarkStart w:id="33" w:name="_Toc112643099"/>
      <w:bookmarkEnd w:id="30"/>
      <w:bookmarkEnd w:id="31"/>
      <w:bookmarkEnd w:id="32"/>
      <w:bookmarkEnd w:id="33"/>
    </w:p>
    <w:p w14:paraId="54B15BB4" w14:textId="77777777" w:rsidR="00D94618" w:rsidRPr="002678BA" w:rsidRDefault="00D94618" w:rsidP="00D94618">
      <w:pPr>
        <w:pStyle w:val="ListParagraph"/>
        <w:keepNext/>
        <w:keepLines/>
        <w:numPr>
          <w:ilvl w:val="1"/>
          <w:numId w:val="25"/>
        </w:numPr>
        <w:spacing w:before="40" w:after="40"/>
        <w:contextualSpacing w:val="0"/>
        <w:outlineLvl w:val="1"/>
        <w:rPr>
          <w:rFonts w:ascii="Times New Roman" w:eastAsiaTheme="majorEastAsia" w:hAnsi="Times New Roman"/>
          <w:b/>
          <w:vanish/>
          <w:sz w:val="24"/>
          <w:szCs w:val="26"/>
        </w:rPr>
      </w:pPr>
      <w:bookmarkStart w:id="34" w:name="_Toc112128166"/>
      <w:bookmarkStart w:id="35" w:name="_Toc112129541"/>
      <w:bookmarkStart w:id="36" w:name="_Toc112395792"/>
      <w:bookmarkStart w:id="37" w:name="_Toc112643100"/>
      <w:bookmarkEnd w:id="34"/>
      <w:bookmarkEnd w:id="35"/>
      <w:bookmarkEnd w:id="36"/>
      <w:bookmarkEnd w:id="37"/>
    </w:p>
    <w:p w14:paraId="3317DC50" w14:textId="77777777" w:rsidR="00D94618" w:rsidRPr="002678BA" w:rsidRDefault="00D94618" w:rsidP="00D94618">
      <w:pPr>
        <w:pStyle w:val="ListParagraph"/>
        <w:keepNext/>
        <w:keepLines/>
        <w:numPr>
          <w:ilvl w:val="1"/>
          <w:numId w:val="25"/>
        </w:numPr>
        <w:spacing w:before="40" w:after="40"/>
        <w:contextualSpacing w:val="0"/>
        <w:outlineLvl w:val="1"/>
        <w:rPr>
          <w:rFonts w:ascii="Times New Roman" w:eastAsiaTheme="majorEastAsia" w:hAnsi="Times New Roman"/>
          <w:b/>
          <w:vanish/>
          <w:sz w:val="24"/>
          <w:szCs w:val="26"/>
        </w:rPr>
      </w:pPr>
      <w:bookmarkStart w:id="38" w:name="_Toc112128167"/>
      <w:bookmarkStart w:id="39" w:name="_Toc112129542"/>
      <w:bookmarkStart w:id="40" w:name="_Toc112395793"/>
      <w:bookmarkStart w:id="41" w:name="_Toc112643101"/>
      <w:bookmarkEnd w:id="38"/>
      <w:bookmarkEnd w:id="39"/>
      <w:bookmarkEnd w:id="40"/>
      <w:bookmarkEnd w:id="41"/>
    </w:p>
    <w:p w14:paraId="356BAD53" w14:textId="77777777" w:rsidR="00D94618" w:rsidRPr="002678BA" w:rsidRDefault="00D94618" w:rsidP="00D94618">
      <w:pPr>
        <w:pStyle w:val="ListParagraph"/>
        <w:keepNext/>
        <w:keepLines/>
        <w:numPr>
          <w:ilvl w:val="1"/>
          <w:numId w:val="25"/>
        </w:numPr>
        <w:spacing w:before="40" w:after="40"/>
        <w:contextualSpacing w:val="0"/>
        <w:outlineLvl w:val="1"/>
        <w:rPr>
          <w:rFonts w:ascii="Times New Roman" w:eastAsiaTheme="majorEastAsia" w:hAnsi="Times New Roman"/>
          <w:b/>
          <w:vanish/>
          <w:sz w:val="24"/>
          <w:szCs w:val="26"/>
        </w:rPr>
      </w:pPr>
      <w:bookmarkStart w:id="42" w:name="_Toc112128168"/>
      <w:bookmarkStart w:id="43" w:name="_Toc112129543"/>
      <w:bookmarkStart w:id="44" w:name="_Toc112395794"/>
      <w:bookmarkStart w:id="45" w:name="_Toc112643102"/>
      <w:bookmarkEnd w:id="42"/>
      <w:bookmarkEnd w:id="43"/>
      <w:bookmarkEnd w:id="44"/>
      <w:bookmarkEnd w:id="45"/>
    </w:p>
    <w:p w14:paraId="7EE50ED5" w14:textId="77777777" w:rsidR="00D94618" w:rsidRPr="002678BA" w:rsidRDefault="00D94618" w:rsidP="00D94618">
      <w:pPr>
        <w:pStyle w:val="ListParagraph"/>
        <w:keepNext/>
        <w:keepLines/>
        <w:numPr>
          <w:ilvl w:val="1"/>
          <w:numId w:val="25"/>
        </w:numPr>
        <w:spacing w:before="40" w:after="40"/>
        <w:contextualSpacing w:val="0"/>
        <w:outlineLvl w:val="1"/>
        <w:rPr>
          <w:rFonts w:ascii="Times New Roman" w:eastAsiaTheme="majorEastAsia" w:hAnsi="Times New Roman"/>
          <w:b/>
          <w:vanish/>
          <w:sz w:val="24"/>
          <w:szCs w:val="26"/>
        </w:rPr>
      </w:pPr>
      <w:bookmarkStart w:id="46" w:name="_Toc112128169"/>
      <w:bookmarkStart w:id="47" w:name="_Toc112129544"/>
      <w:bookmarkStart w:id="48" w:name="_Toc112395795"/>
      <w:bookmarkStart w:id="49" w:name="_Toc112643103"/>
      <w:bookmarkEnd w:id="46"/>
      <w:bookmarkEnd w:id="47"/>
      <w:bookmarkEnd w:id="48"/>
      <w:bookmarkEnd w:id="49"/>
    </w:p>
    <w:p w14:paraId="3476FEBC" w14:textId="77777777" w:rsidR="00D94618" w:rsidRPr="002678BA" w:rsidRDefault="00D94618" w:rsidP="00D94618">
      <w:pPr>
        <w:pStyle w:val="ListParagraph"/>
        <w:keepNext/>
        <w:keepLines/>
        <w:numPr>
          <w:ilvl w:val="1"/>
          <w:numId w:val="25"/>
        </w:numPr>
        <w:spacing w:before="40" w:after="40"/>
        <w:contextualSpacing w:val="0"/>
        <w:outlineLvl w:val="1"/>
        <w:rPr>
          <w:rFonts w:ascii="Times New Roman" w:eastAsiaTheme="majorEastAsia" w:hAnsi="Times New Roman"/>
          <w:b/>
          <w:vanish/>
          <w:sz w:val="24"/>
          <w:szCs w:val="26"/>
        </w:rPr>
      </w:pPr>
      <w:bookmarkStart w:id="50" w:name="_Toc112128170"/>
      <w:bookmarkStart w:id="51" w:name="_Toc112129545"/>
      <w:bookmarkStart w:id="52" w:name="_Toc112395796"/>
      <w:bookmarkStart w:id="53" w:name="_Toc112643104"/>
      <w:bookmarkEnd w:id="50"/>
      <w:bookmarkEnd w:id="51"/>
      <w:bookmarkEnd w:id="52"/>
      <w:bookmarkEnd w:id="53"/>
    </w:p>
    <w:p w14:paraId="541747CA" w14:textId="77777777" w:rsidR="00D94618" w:rsidRPr="002678BA" w:rsidRDefault="00D94618" w:rsidP="00D94618">
      <w:pPr>
        <w:pStyle w:val="ListParagraph"/>
        <w:keepNext/>
        <w:keepLines/>
        <w:numPr>
          <w:ilvl w:val="2"/>
          <w:numId w:val="25"/>
        </w:numPr>
        <w:spacing w:before="40" w:after="40"/>
        <w:contextualSpacing w:val="0"/>
        <w:outlineLvl w:val="1"/>
        <w:rPr>
          <w:rFonts w:ascii="Times New Roman" w:eastAsiaTheme="majorEastAsia" w:hAnsi="Times New Roman"/>
          <w:b/>
          <w:vanish/>
          <w:sz w:val="24"/>
          <w:szCs w:val="26"/>
        </w:rPr>
      </w:pPr>
      <w:bookmarkStart w:id="54" w:name="_Toc112128171"/>
      <w:bookmarkStart w:id="55" w:name="_Toc112129546"/>
      <w:bookmarkStart w:id="56" w:name="_Toc112395797"/>
      <w:bookmarkStart w:id="57" w:name="_Toc112643105"/>
      <w:bookmarkEnd w:id="54"/>
      <w:bookmarkEnd w:id="55"/>
      <w:bookmarkEnd w:id="56"/>
      <w:bookmarkEnd w:id="57"/>
    </w:p>
    <w:p w14:paraId="1C29F3E4" w14:textId="77777777" w:rsidR="00D94618" w:rsidRPr="00BC3D9B" w:rsidRDefault="00D94618" w:rsidP="00D94618">
      <w:pPr>
        <w:pStyle w:val="Heading3"/>
        <w:numPr>
          <w:ilvl w:val="2"/>
          <w:numId w:val="20"/>
        </w:numPr>
        <w:spacing w:line="480" w:lineRule="auto"/>
        <w:ind w:left="709"/>
        <w:jc w:val="left"/>
        <w:rPr>
          <w:rFonts w:cs="Times New Roman"/>
        </w:rPr>
      </w:pPr>
      <w:bookmarkStart w:id="58" w:name="_Toc112128172"/>
      <w:bookmarkStart w:id="59" w:name="_Toc112643106"/>
      <w:proofErr w:type="spellStart"/>
      <w:r w:rsidRPr="002678BA">
        <w:t>Operasionalisasi</w:t>
      </w:r>
      <w:proofErr w:type="spellEnd"/>
      <w:r w:rsidRPr="002678BA">
        <w:t xml:space="preserve"> </w:t>
      </w:r>
      <w:proofErr w:type="spellStart"/>
      <w:r w:rsidRPr="002678BA">
        <w:t>Konsep</w:t>
      </w:r>
      <w:bookmarkEnd w:id="58"/>
      <w:bookmarkEnd w:id="59"/>
      <w:proofErr w:type="spellEnd"/>
    </w:p>
    <w:p w14:paraId="107E2DB3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ab/>
      </w:r>
      <w:r w:rsidRPr="002678BA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Berdasarkan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maka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operasional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konsep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digambarkan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tabel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operasional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variabel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berikut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:</w:t>
      </w:r>
    </w:p>
    <w:p w14:paraId="53ABE486" w14:textId="16D8FE37" w:rsidR="00D94618" w:rsidRPr="00CC3B1F" w:rsidRDefault="00D94618" w:rsidP="00D94618">
      <w:pPr>
        <w:pStyle w:val="Caption"/>
        <w:keepNext/>
        <w:spacing w:after="0"/>
        <w:jc w:val="center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bookmarkStart w:id="60" w:name="_Toc112397869"/>
      <w:bookmarkStart w:id="61" w:name="_Toc112397870"/>
      <w:bookmarkStart w:id="62" w:name="_Toc112399070"/>
      <w:bookmarkStart w:id="63" w:name="_Toc112401658"/>
      <w:bookmarkStart w:id="64" w:name="_Toc112401677"/>
      <w:proofErr w:type="spellStart"/>
      <w:r w:rsidRPr="00CC3B1F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Tab</w:t>
      </w:r>
      <w:r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el</w:t>
      </w:r>
      <w:proofErr w:type="spellEnd"/>
      <w:r w:rsidRPr="00CC3B1F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CC3B1F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CC3B1F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CC3B1F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D93ADC">
        <w:rPr>
          <w:rFonts w:ascii="Times New Roman" w:hAnsi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CC3B1F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.1</w:t>
      </w:r>
      <w:bookmarkEnd w:id="60"/>
      <w:bookmarkEnd w:id="61"/>
      <w:bookmarkEnd w:id="62"/>
      <w:bookmarkEnd w:id="63"/>
      <w:bookmarkEnd w:id="64"/>
    </w:p>
    <w:p w14:paraId="046AC0E0" w14:textId="77777777" w:rsidR="00D94618" w:rsidRPr="002678BA" w:rsidRDefault="00D94618" w:rsidP="00D94618">
      <w:pPr>
        <w:tabs>
          <w:tab w:val="center" w:pos="3969"/>
          <w:tab w:val="left" w:pos="72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678BA">
        <w:rPr>
          <w:rFonts w:ascii="Times New Roman" w:hAnsi="Times New Roman"/>
          <w:b/>
          <w:sz w:val="24"/>
          <w:szCs w:val="24"/>
        </w:rPr>
        <w:t>Operasionalisasi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Konsep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14:paraId="0E75FCD6" w14:textId="77777777" w:rsidR="00D94618" w:rsidRPr="00CC3B1F" w:rsidRDefault="00D94618" w:rsidP="00D94618"/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2575"/>
        <w:gridCol w:w="2663"/>
        <w:gridCol w:w="2881"/>
      </w:tblGrid>
      <w:tr w:rsidR="00D94618" w:rsidRPr="002678BA" w14:paraId="1DA7F632" w14:textId="77777777" w:rsidTr="00DC740A">
        <w:trPr>
          <w:trHeight w:val="533"/>
        </w:trPr>
        <w:tc>
          <w:tcPr>
            <w:tcW w:w="2575" w:type="dxa"/>
            <w:vAlign w:val="center"/>
          </w:tcPr>
          <w:p w14:paraId="5F715EB4" w14:textId="77777777" w:rsidR="00D94618" w:rsidRPr="002678BA" w:rsidRDefault="00D94618" w:rsidP="00DC740A">
            <w:pPr>
              <w:pStyle w:val="ListParagraph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8BA">
              <w:rPr>
                <w:rFonts w:ascii="Times New Roman" w:hAnsi="Times New Roman"/>
                <w:b/>
                <w:sz w:val="24"/>
                <w:szCs w:val="24"/>
              </w:rPr>
              <w:t>Konsep</w:t>
            </w:r>
            <w:proofErr w:type="spellEnd"/>
          </w:p>
        </w:tc>
        <w:tc>
          <w:tcPr>
            <w:tcW w:w="2663" w:type="dxa"/>
            <w:vAlign w:val="center"/>
          </w:tcPr>
          <w:p w14:paraId="1B4B0BBD" w14:textId="77777777" w:rsidR="00D94618" w:rsidRPr="002678BA" w:rsidRDefault="00D94618" w:rsidP="00DC740A">
            <w:pPr>
              <w:pStyle w:val="ListParagraph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8BA">
              <w:rPr>
                <w:rFonts w:ascii="Times New Roman" w:hAnsi="Times New Roman"/>
                <w:b/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2881" w:type="dxa"/>
            <w:vAlign w:val="center"/>
          </w:tcPr>
          <w:p w14:paraId="290E1E2A" w14:textId="77777777" w:rsidR="00D94618" w:rsidRPr="002678BA" w:rsidRDefault="00D94618" w:rsidP="00DC740A">
            <w:pPr>
              <w:pStyle w:val="ListParagraph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8BA">
              <w:rPr>
                <w:rFonts w:ascii="Times New Roman" w:hAnsi="Times New Roman"/>
                <w:b/>
                <w:sz w:val="24"/>
                <w:szCs w:val="24"/>
              </w:rPr>
              <w:t>Parameter</w:t>
            </w:r>
          </w:p>
        </w:tc>
      </w:tr>
      <w:tr w:rsidR="00D94618" w:rsidRPr="002678BA" w14:paraId="0151B52A" w14:textId="77777777" w:rsidTr="00DC740A">
        <w:tc>
          <w:tcPr>
            <w:tcW w:w="2575" w:type="dxa"/>
            <w:vAlign w:val="center"/>
          </w:tcPr>
          <w:p w14:paraId="4F9C93D6" w14:textId="77777777" w:rsidR="00D94618" w:rsidRPr="002678BA" w:rsidRDefault="00D94618" w:rsidP="00DC740A">
            <w:pPr>
              <w:pStyle w:val="ListParagraph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8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63" w:type="dxa"/>
            <w:vAlign w:val="center"/>
          </w:tcPr>
          <w:p w14:paraId="44E05102" w14:textId="77777777" w:rsidR="00D94618" w:rsidRPr="002678BA" w:rsidRDefault="00D94618" w:rsidP="00DC740A">
            <w:pPr>
              <w:pStyle w:val="ListParagraph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8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81" w:type="dxa"/>
            <w:vAlign w:val="center"/>
          </w:tcPr>
          <w:p w14:paraId="6C909284" w14:textId="77777777" w:rsidR="00D94618" w:rsidRPr="002678BA" w:rsidRDefault="00D94618" w:rsidP="00DC740A">
            <w:pPr>
              <w:pStyle w:val="ListParagraph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8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94618" w:rsidRPr="002678BA" w14:paraId="211F0884" w14:textId="77777777" w:rsidTr="00DC740A">
        <w:tc>
          <w:tcPr>
            <w:tcW w:w="2575" w:type="dxa"/>
            <w:vMerge w:val="restart"/>
            <w:vAlign w:val="center"/>
          </w:tcPr>
          <w:p w14:paraId="369FAC41" w14:textId="77777777" w:rsidR="00D94618" w:rsidRPr="002678BA" w:rsidRDefault="00D94618" w:rsidP="00DC740A">
            <w:pPr>
              <w:pStyle w:val="ListParagraph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Model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Teori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Implementasi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Kebijakan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dari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G. Shabbir Cheema dan Dennis A.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Rondinelli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Subarsono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2016:102)</w:t>
            </w:r>
          </w:p>
        </w:tc>
        <w:tc>
          <w:tcPr>
            <w:tcW w:w="2663" w:type="dxa"/>
            <w:vAlign w:val="center"/>
          </w:tcPr>
          <w:p w14:paraId="26A00299" w14:textId="77777777" w:rsidR="00D94618" w:rsidRPr="002678BA" w:rsidRDefault="00D94618" w:rsidP="00DC740A">
            <w:pPr>
              <w:pStyle w:val="ListParagraph"/>
              <w:numPr>
                <w:ilvl w:val="0"/>
                <w:numId w:val="19"/>
              </w:numPr>
              <w:tabs>
                <w:tab w:val="left" w:pos="709"/>
              </w:tabs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Kondisi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Lingkungan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14:paraId="6390635F" w14:textId="77777777" w:rsidR="00D94618" w:rsidRPr="002678BA" w:rsidRDefault="00D94618" w:rsidP="00DC740A">
            <w:pPr>
              <w:pStyle w:val="ListParagraph"/>
              <w:numPr>
                <w:ilvl w:val="0"/>
                <w:numId w:val="7"/>
              </w:numPr>
              <w:tabs>
                <w:tab w:val="left" w:pos="709"/>
              </w:tabs>
              <w:spacing w:line="480" w:lineRule="auto"/>
              <w:ind w:left="36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Struktur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pembentuk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kebijakan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54131C4" w14:textId="77777777" w:rsidR="00D94618" w:rsidRPr="002678BA" w:rsidRDefault="00D94618" w:rsidP="00DC740A">
            <w:pPr>
              <w:pStyle w:val="ListParagraph"/>
              <w:numPr>
                <w:ilvl w:val="0"/>
                <w:numId w:val="7"/>
              </w:numPr>
              <w:tabs>
                <w:tab w:val="left" w:pos="709"/>
              </w:tabs>
              <w:spacing w:line="480" w:lineRule="auto"/>
              <w:ind w:left="36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Infrastruktur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fisik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pasar yang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cukup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94618" w:rsidRPr="002678BA" w14:paraId="4FB26DDB" w14:textId="77777777" w:rsidTr="00DC740A">
        <w:tc>
          <w:tcPr>
            <w:tcW w:w="2575" w:type="dxa"/>
            <w:vMerge/>
          </w:tcPr>
          <w:p w14:paraId="3E968167" w14:textId="77777777" w:rsidR="00D94618" w:rsidRPr="002678BA" w:rsidRDefault="00D94618" w:rsidP="00DC740A">
            <w:pPr>
              <w:pStyle w:val="ListParagraph"/>
              <w:tabs>
                <w:tab w:val="left" w:pos="709"/>
              </w:tabs>
              <w:spacing w:line="48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3" w:type="dxa"/>
          </w:tcPr>
          <w:p w14:paraId="2EEF10E7" w14:textId="77777777" w:rsidR="00D94618" w:rsidRPr="002678BA" w:rsidRDefault="00D94618" w:rsidP="00DC740A">
            <w:pPr>
              <w:pStyle w:val="ListParagraph"/>
              <w:numPr>
                <w:ilvl w:val="0"/>
                <w:numId w:val="19"/>
              </w:numPr>
              <w:tabs>
                <w:tab w:val="left" w:pos="709"/>
              </w:tabs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Hubungan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Antar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Organisasi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14:paraId="24684882" w14:textId="77777777" w:rsidR="00D94618" w:rsidRPr="002678BA" w:rsidRDefault="00D94618" w:rsidP="00DC740A">
            <w:pPr>
              <w:pStyle w:val="ListParagraph"/>
              <w:numPr>
                <w:ilvl w:val="0"/>
                <w:numId w:val="8"/>
              </w:numPr>
              <w:spacing w:line="480" w:lineRule="auto"/>
              <w:ind w:left="31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Ketepatan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konsistensi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kualitas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komunikasi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antar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instansi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94618" w:rsidRPr="002678BA" w14:paraId="663FAF8D" w14:textId="77777777" w:rsidTr="00DC740A">
        <w:tc>
          <w:tcPr>
            <w:tcW w:w="2575" w:type="dxa"/>
            <w:vMerge/>
          </w:tcPr>
          <w:p w14:paraId="0B2D411B" w14:textId="77777777" w:rsidR="00D94618" w:rsidRPr="002678BA" w:rsidRDefault="00D94618" w:rsidP="00DC740A">
            <w:pPr>
              <w:pStyle w:val="ListParagraph"/>
              <w:tabs>
                <w:tab w:val="left" w:pos="709"/>
              </w:tabs>
              <w:spacing w:line="48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6227546A" w14:textId="77777777" w:rsidR="00D94618" w:rsidRPr="002678BA" w:rsidRDefault="00D94618" w:rsidP="00DC740A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Sumber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Daya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Organisasi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81" w:type="dxa"/>
          </w:tcPr>
          <w:p w14:paraId="19DE5BC6" w14:textId="77777777" w:rsidR="00D94618" w:rsidRPr="002678BA" w:rsidRDefault="00D94618" w:rsidP="00DC740A">
            <w:pPr>
              <w:pStyle w:val="ListParagraph"/>
              <w:numPr>
                <w:ilvl w:val="0"/>
                <w:numId w:val="10"/>
              </w:numPr>
              <w:spacing w:line="480" w:lineRule="auto"/>
              <w:ind w:left="31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Sumber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daya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manusia</w:t>
            </w:r>
            <w:proofErr w:type="spellEnd"/>
          </w:p>
          <w:p w14:paraId="027378AD" w14:textId="77777777" w:rsidR="00D94618" w:rsidRPr="002678BA" w:rsidRDefault="00D94618" w:rsidP="00DC740A">
            <w:pPr>
              <w:pStyle w:val="ListParagraph"/>
              <w:numPr>
                <w:ilvl w:val="0"/>
                <w:numId w:val="10"/>
              </w:numPr>
              <w:spacing w:line="480" w:lineRule="auto"/>
              <w:ind w:left="31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Ketepatan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alokasi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anggaran</w:t>
            </w:r>
            <w:proofErr w:type="spellEnd"/>
          </w:p>
          <w:p w14:paraId="22E92BBD" w14:textId="77777777" w:rsidR="00D94618" w:rsidRPr="002678BA" w:rsidRDefault="00D94618" w:rsidP="00DC740A">
            <w:pPr>
              <w:pStyle w:val="ListParagraph"/>
              <w:numPr>
                <w:ilvl w:val="0"/>
                <w:numId w:val="10"/>
              </w:numPr>
              <w:spacing w:line="480" w:lineRule="auto"/>
              <w:ind w:left="31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Sarana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prasarana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pelaksana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kebijakan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94618" w:rsidRPr="002678BA" w14:paraId="344C2A69" w14:textId="77777777" w:rsidTr="00DC740A">
        <w:tc>
          <w:tcPr>
            <w:tcW w:w="2575" w:type="dxa"/>
            <w:vMerge/>
          </w:tcPr>
          <w:p w14:paraId="343EA66A" w14:textId="77777777" w:rsidR="00D94618" w:rsidRPr="002678BA" w:rsidRDefault="00D94618" w:rsidP="00DC740A">
            <w:pPr>
              <w:pStyle w:val="ListParagraph"/>
              <w:tabs>
                <w:tab w:val="left" w:pos="709"/>
              </w:tabs>
              <w:spacing w:line="48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62830374" w14:textId="77777777" w:rsidR="00D94618" w:rsidRPr="002678BA" w:rsidRDefault="00D94618" w:rsidP="00DC740A">
            <w:pPr>
              <w:pStyle w:val="ListParagraph"/>
              <w:numPr>
                <w:ilvl w:val="0"/>
                <w:numId w:val="19"/>
              </w:numPr>
              <w:spacing w:line="480" w:lineRule="auto"/>
              <w:ind w:left="296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Karakteristik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Kemampuan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Agen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Pelaksana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14:paraId="572855E7" w14:textId="77777777" w:rsidR="00D94618" w:rsidRPr="002678BA" w:rsidRDefault="00D94618" w:rsidP="00DC740A">
            <w:pPr>
              <w:pStyle w:val="ListParagraph"/>
              <w:numPr>
                <w:ilvl w:val="0"/>
                <w:numId w:val="9"/>
              </w:numPr>
              <w:spacing w:line="480" w:lineRule="auto"/>
              <w:ind w:left="31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Kemampuan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mengkoordinasi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mengontrol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mengintegrasikan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keputusan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417453D0" w14:textId="77777777" w:rsidR="00D94618" w:rsidRPr="002678BA" w:rsidRDefault="00D94618" w:rsidP="00DC740A">
            <w:pPr>
              <w:pStyle w:val="ListParagraph"/>
              <w:numPr>
                <w:ilvl w:val="0"/>
                <w:numId w:val="9"/>
              </w:numPr>
              <w:spacing w:line="480" w:lineRule="auto"/>
              <w:ind w:left="31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Komitmen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petugas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terhadap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penataan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program.</w:t>
            </w:r>
          </w:p>
          <w:p w14:paraId="26C024B0" w14:textId="77777777" w:rsidR="00D94618" w:rsidRPr="002678BA" w:rsidRDefault="00D94618" w:rsidP="00DC740A">
            <w:pPr>
              <w:pStyle w:val="ListParagraph"/>
              <w:numPr>
                <w:ilvl w:val="0"/>
                <w:numId w:val="9"/>
              </w:numPr>
              <w:spacing w:line="480" w:lineRule="auto"/>
              <w:ind w:left="31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Hubungan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baik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antar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instansi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kelompok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sasaran</w:t>
            </w:r>
            <w:proofErr w:type="spellEnd"/>
            <w:r w:rsidRPr="002678B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6903DA01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2280"/>
        <w:jc w:val="both"/>
        <w:rPr>
          <w:rFonts w:ascii="Times New Roman" w:hAnsi="Times New Roman"/>
          <w:bCs/>
          <w:sz w:val="24"/>
          <w:szCs w:val="24"/>
        </w:rPr>
      </w:pPr>
    </w:p>
    <w:p w14:paraId="53CF4CBA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2280"/>
        <w:jc w:val="both"/>
        <w:rPr>
          <w:rFonts w:ascii="Times New Roman" w:hAnsi="Times New Roman"/>
          <w:bCs/>
          <w:sz w:val="24"/>
          <w:szCs w:val="24"/>
        </w:rPr>
      </w:pPr>
    </w:p>
    <w:p w14:paraId="52BF58C8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2280"/>
        <w:jc w:val="both"/>
        <w:rPr>
          <w:rFonts w:ascii="Times New Roman" w:hAnsi="Times New Roman"/>
          <w:bCs/>
          <w:sz w:val="24"/>
          <w:szCs w:val="24"/>
        </w:rPr>
      </w:pPr>
    </w:p>
    <w:p w14:paraId="11BDC900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2280"/>
        <w:jc w:val="both"/>
        <w:rPr>
          <w:rFonts w:ascii="Times New Roman" w:hAnsi="Times New Roman"/>
          <w:bCs/>
          <w:sz w:val="24"/>
          <w:szCs w:val="24"/>
        </w:rPr>
      </w:pPr>
    </w:p>
    <w:p w14:paraId="38D4BE65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2280"/>
        <w:jc w:val="both"/>
        <w:rPr>
          <w:rFonts w:ascii="Times New Roman" w:hAnsi="Times New Roman"/>
          <w:bCs/>
          <w:sz w:val="24"/>
          <w:szCs w:val="24"/>
        </w:rPr>
      </w:pPr>
    </w:p>
    <w:p w14:paraId="549907C6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2280"/>
        <w:jc w:val="both"/>
        <w:rPr>
          <w:rFonts w:ascii="Times New Roman" w:hAnsi="Times New Roman"/>
          <w:bCs/>
          <w:sz w:val="24"/>
          <w:szCs w:val="24"/>
        </w:rPr>
      </w:pPr>
    </w:p>
    <w:p w14:paraId="0DCC2407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2280"/>
        <w:jc w:val="both"/>
        <w:rPr>
          <w:rFonts w:ascii="Times New Roman" w:hAnsi="Times New Roman"/>
          <w:bCs/>
          <w:sz w:val="24"/>
          <w:szCs w:val="24"/>
        </w:rPr>
      </w:pPr>
    </w:p>
    <w:p w14:paraId="6B8EE600" w14:textId="77777777" w:rsidR="00D94618" w:rsidRPr="002678BA" w:rsidRDefault="00D94618" w:rsidP="00D94618">
      <w:pPr>
        <w:pStyle w:val="ListParagraph"/>
        <w:keepNext/>
        <w:keepLines/>
        <w:numPr>
          <w:ilvl w:val="0"/>
          <w:numId w:val="26"/>
        </w:numPr>
        <w:spacing w:before="40" w:after="40"/>
        <w:contextualSpacing w:val="0"/>
        <w:outlineLvl w:val="1"/>
        <w:rPr>
          <w:rFonts w:ascii="Times New Roman" w:eastAsiaTheme="majorEastAsia" w:hAnsi="Times New Roman"/>
          <w:b/>
          <w:vanish/>
          <w:sz w:val="24"/>
          <w:szCs w:val="26"/>
        </w:rPr>
      </w:pPr>
      <w:bookmarkStart w:id="65" w:name="_Toc112128173"/>
      <w:bookmarkStart w:id="66" w:name="_Toc112129548"/>
      <w:bookmarkStart w:id="67" w:name="_Toc112395799"/>
      <w:bookmarkStart w:id="68" w:name="_Toc112643107"/>
      <w:bookmarkEnd w:id="65"/>
      <w:bookmarkEnd w:id="66"/>
      <w:bookmarkEnd w:id="67"/>
      <w:bookmarkEnd w:id="68"/>
    </w:p>
    <w:p w14:paraId="641A7673" w14:textId="77777777" w:rsidR="00D94618" w:rsidRPr="002678BA" w:rsidRDefault="00D94618" w:rsidP="00D94618">
      <w:pPr>
        <w:pStyle w:val="ListParagraph"/>
        <w:keepNext/>
        <w:keepLines/>
        <w:numPr>
          <w:ilvl w:val="1"/>
          <w:numId w:val="26"/>
        </w:numPr>
        <w:spacing w:before="40" w:after="40"/>
        <w:contextualSpacing w:val="0"/>
        <w:outlineLvl w:val="1"/>
        <w:rPr>
          <w:rFonts w:ascii="Times New Roman" w:eastAsiaTheme="majorEastAsia" w:hAnsi="Times New Roman"/>
          <w:b/>
          <w:vanish/>
          <w:sz w:val="24"/>
          <w:szCs w:val="26"/>
        </w:rPr>
      </w:pPr>
      <w:bookmarkStart w:id="69" w:name="_Toc112128174"/>
      <w:bookmarkStart w:id="70" w:name="_Toc112129549"/>
      <w:bookmarkStart w:id="71" w:name="_Toc112395800"/>
      <w:bookmarkStart w:id="72" w:name="_Toc112643108"/>
      <w:bookmarkEnd w:id="69"/>
      <w:bookmarkEnd w:id="70"/>
      <w:bookmarkEnd w:id="71"/>
      <w:bookmarkEnd w:id="72"/>
    </w:p>
    <w:p w14:paraId="663EFBB5" w14:textId="77777777" w:rsidR="00D94618" w:rsidRPr="002678BA" w:rsidRDefault="00D94618" w:rsidP="00D94618">
      <w:pPr>
        <w:pStyle w:val="ListParagraph"/>
        <w:keepNext/>
        <w:keepLines/>
        <w:numPr>
          <w:ilvl w:val="1"/>
          <w:numId w:val="26"/>
        </w:numPr>
        <w:spacing w:before="40" w:after="40"/>
        <w:contextualSpacing w:val="0"/>
        <w:outlineLvl w:val="1"/>
        <w:rPr>
          <w:rFonts w:ascii="Times New Roman" w:eastAsiaTheme="majorEastAsia" w:hAnsi="Times New Roman"/>
          <w:b/>
          <w:vanish/>
          <w:sz w:val="24"/>
          <w:szCs w:val="26"/>
        </w:rPr>
      </w:pPr>
      <w:bookmarkStart w:id="73" w:name="_Toc112128175"/>
      <w:bookmarkStart w:id="74" w:name="_Toc112129550"/>
      <w:bookmarkStart w:id="75" w:name="_Toc112395801"/>
      <w:bookmarkStart w:id="76" w:name="_Toc112643109"/>
      <w:bookmarkEnd w:id="73"/>
      <w:bookmarkEnd w:id="74"/>
      <w:bookmarkEnd w:id="75"/>
      <w:bookmarkEnd w:id="76"/>
    </w:p>
    <w:p w14:paraId="194B381B" w14:textId="77777777" w:rsidR="00D94618" w:rsidRPr="002678BA" w:rsidRDefault="00D94618" w:rsidP="00D94618">
      <w:pPr>
        <w:pStyle w:val="ListParagraph"/>
        <w:keepNext/>
        <w:keepLines/>
        <w:numPr>
          <w:ilvl w:val="1"/>
          <w:numId w:val="26"/>
        </w:numPr>
        <w:spacing w:before="40" w:after="40"/>
        <w:contextualSpacing w:val="0"/>
        <w:outlineLvl w:val="1"/>
        <w:rPr>
          <w:rFonts w:ascii="Times New Roman" w:eastAsiaTheme="majorEastAsia" w:hAnsi="Times New Roman"/>
          <w:b/>
          <w:vanish/>
          <w:sz w:val="24"/>
          <w:szCs w:val="26"/>
        </w:rPr>
      </w:pPr>
      <w:bookmarkStart w:id="77" w:name="_Toc112128176"/>
      <w:bookmarkStart w:id="78" w:name="_Toc112129551"/>
      <w:bookmarkStart w:id="79" w:name="_Toc112395802"/>
      <w:bookmarkStart w:id="80" w:name="_Toc112643110"/>
      <w:bookmarkEnd w:id="77"/>
      <w:bookmarkEnd w:id="78"/>
      <w:bookmarkEnd w:id="79"/>
      <w:bookmarkEnd w:id="80"/>
    </w:p>
    <w:p w14:paraId="75B4261E" w14:textId="77777777" w:rsidR="00D94618" w:rsidRPr="002678BA" w:rsidRDefault="00D94618" w:rsidP="00D94618">
      <w:pPr>
        <w:pStyle w:val="ListParagraph"/>
        <w:keepNext/>
        <w:keepLines/>
        <w:numPr>
          <w:ilvl w:val="1"/>
          <w:numId w:val="26"/>
        </w:numPr>
        <w:spacing w:before="40" w:after="40"/>
        <w:contextualSpacing w:val="0"/>
        <w:outlineLvl w:val="1"/>
        <w:rPr>
          <w:rFonts w:ascii="Times New Roman" w:eastAsiaTheme="majorEastAsia" w:hAnsi="Times New Roman"/>
          <w:b/>
          <w:vanish/>
          <w:sz w:val="24"/>
          <w:szCs w:val="26"/>
        </w:rPr>
      </w:pPr>
      <w:bookmarkStart w:id="81" w:name="_Toc112128177"/>
      <w:bookmarkStart w:id="82" w:name="_Toc112129552"/>
      <w:bookmarkStart w:id="83" w:name="_Toc112395803"/>
      <w:bookmarkStart w:id="84" w:name="_Toc112643111"/>
      <w:bookmarkEnd w:id="81"/>
      <w:bookmarkEnd w:id="82"/>
      <w:bookmarkEnd w:id="83"/>
      <w:bookmarkEnd w:id="84"/>
    </w:p>
    <w:p w14:paraId="1B274396" w14:textId="77777777" w:rsidR="00D94618" w:rsidRPr="002678BA" w:rsidRDefault="00D94618" w:rsidP="00D94618">
      <w:pPr>
        <w:pStyle w:val="ListParagraph"/>
        <w:keepNext/>
        <w:keepLines/>
        <w:numPr>
          <w:ilvl w:val="1"/>
          <w:numId w:val="26"/>
        </w:numPr>
        <w:spacing w:before="40" w:after="40"/>
        <w:contextualSpacing w:val="0"/>
        <w:outlineLvl w:val="1"/>
        <w:rPr>
          <w:rFonts w:ascii="Times New Roman" w:eastAsiaTheme="majorEastAsia" w:hAnsi="Times New Roman"/>
          <w:b/>
          <w:vanish/>
          <w:sz w:val="24"/>
          <w:szCs w:val="26"/>
        </w:rPr>
      </w:pPr>
      <w:bookmarkStart w:id="85" w:name="_Toc112128178"/>
      <w:bookmarkStart w:id="86" w:name="_Toc112129553"/>
      <w:bookmarkStart w:id="87" w:name="_Toc112395804"/>
      <w:bookmarkStart w:id="88" w:name="_Toc112643112"/>
      <w:bookmarkEnd w:id="85"/>
      <w:bookmarkEnd w:id="86"/>
      <w:bookmarkEnd w:id="87"/>
      <w:bookmarkEnd w:id="88"/>
    </w:p>
    <w:p w14:paraId="4C58A08B" w14:textId="77777777" w:rsidR="00D94618" w:rsidRPr="002678BA" w:rsidRDefault="00D94618" w:rsidP="00D94618">
      <w:pPr>
        <w:pStyle w:val="ListParagraph"/>
        <w:keepNext/>
        <w:keepLines/>
        <w:numPr>
          <w:ilvl w:val="1"/>
          <w:numId w:val="26"/>
        </w:numPr>
        <w:spacing w:before="40" w:after="40"/>
        <w:contextualSpacing w:val="0"/>
        <w:outlineLvl w:val="1"/>
        <w:rPr>
          <w:rFonts w:ascii="Times New Roman" w:eastAsiaTheme="majorEastAsia" w:hAnsi="Times New Roman"/>
          <w:b/>
          <w:vanish/>
          <w:sz w:val="24"/>
          <w:szCs w:val="26"/>
        </w:rPr>
      </w:pPr>
      <w:bookmarkStart w:id="89" w:name="_Toc112128179"/>
      <w:bookmarkStart w:id="90" w:name="_Toc112129554"/>
      <w:bookmarkStart w:id="91" w:name="_Toc112395805"/>
      <w:bookmarkStart w:id="92" w:name="_Toc112643113"/>
      <w:bookmarkEnd w:id="89"/>
      <w:bookmarkEnd w:id="90"/>
      <w:bookmarkEnd w:id="91"/>
      <w:bookmarkEnd w:id="92"/>
    </w:p>
    <w:p w14:paraId="7F13C02C" w14:textId="77777777" w:rsidR="00D94618" w:rsidRPr="002678BA" w:rsidRDefault="00D94618" w:rsidP="00D94618">
      <w:pPr>
        <w:pStyle w:val="ListParagraph"/>
        <w:keepNext/>
        <w:keepLines/>
        <w:numPr>
          <w:ilvl w:val="1"/>
          <w:numId w:val="26"/>
        </w:numPr>
        <w:spacing w:before="40" w:after="40"/>
        <w:contextualSpacing w:val="0"/>
        <w:outlineLvl w:val="1"/>
        <w:rPr>
          <w:rFonts w:ascii="Times New Roman" w:eastAsiaTheme="majorEastAsia" w:hAnsi="Times New Roman"/>
          <w:b/>
          <w:vanish/>
          <w:sz w:val="24"/>
          <w:szCs w:val="26"/>
        </w:rPr>
      </w:pPr>
      <w:bookmarkStart w:id="93" w:name="_Toc112128180"/>
      <w:bookmarkStart w:id="94" w:name="_Toc112129555"/>
      <w:bookmarkStart w:id="95" w:name="_Toc112395806"/>
      <w:bookmarkStart w:id="96" w:name="_Toc112643114"/>
      <w:bookmarkEnd w:id="93"/>
      <w:bookmarkEnd w:id="94"/>
      <w:bookmarkEnd w:id="95"/>
      <w:bookmarkEnd w:id="96"/>
    </w:p>
    <w:p w14:paraId="33C0435C" w14:textId="77777777" w:rsidR="00D94618" w:rsidRDefault="00D94618" w:rsidP="00D94618">
      <w:pPr>
        <w:pStyle w:val="Heading2"/>
        <w:numPr>
          <w:ilvl w:val="1"/>
          <w:numId w:val="22"/>
        </w:numPr>
        <w:spacing w:before="0" w:line="480" w:lineRule="auto"/>
        <w:ind w:left="709" w:hanging="709"/>
        <w:rPr>
          <w:rFonts w:cs="Times New Roman"/>
        </w:rPr>
      </w:pPr>
      <w:bookmarkStart w:id="97" w:name="_Toc112128181"/>
      <w:bookmarkStart w:id="98" w:name="_Toc112643115"/>
      <w:proofErr w:type="spellStart"/>
      <w:r w:rsidRPr="002678BA">
        <w:rPr>
          <w:rFonts w:cs="Times New Roman"/>
        </w:rPr>
        <w:t>Metode</w:t>
      </w:r>
      <w:proofErr w:type="spellEnd"/>
      <w:r w:rsidRPr="002678BA">
        <w:rPr>
          <w:rFonts w:cs="Times New Roman"/>
        </w:rPr>
        <w:t xml:space="preserve"> </w:t>
      </w:r>
      <w:proofErr w:type="spellStart"/>
      <w:r w:rsidRPr="002678BA">
        <w:rPr>
          <w:rFonts w:cs="Times New Roman"/>
        </w:rPr>
        <w:t>Penelitia</w:t>
      </w:r>
      <w:bookmarkStart w:id="99" w:name="_Toc112128182"/>
      <w:bookmarkEnd w:id="97"/>
      <w:r>
        <w:rPr>
          <w:rFonts w:cs="Times New Roman"/>
        </w:rPr>
        <w:t>n</w:t>
      </w:r>
      <w:bookmarkEnd w:id="98"/>
      <w:proofErr w:type="spellEnd"/>
    </w:p>
    <w:p w14:paraId="71E4DF22" w14:textId="77777777" w:rsidR="00D94618" w:rsidRPr="00BC3D9B" w:rsidRDefault="00D94618" w:rsidP="00D94618">
      <w:pPr>
        <w:pStyle w:val="ListParagraph"/>
        <w:keepNext/>
        <w:keepLines/>
        <w:numPr>
          <w:ilvl w:val="1"/>
          <w:numId w:val="20"/>
        </w:numPr>
        <w:spacing w:after="0" w:line="480" w:lineRule="auto"/>
        <w:contextualSpacing w:val="0"/>
        <w:outlineLvl w:val="2"/>
        <w:rPr>
          <w:rFonts w:ascii="Times New Roman" w:eastAsiaTheme="majorEastAsia" w:hAnsi="Times New Roman" w:cstheme="majorBidi"/>
          <w:b/>
          <w:bCs/>
          <w:vanish/>
          <w:sz w:val="24"/>
        </w:rPr>
      </w:pPr>
      <w:bookmarkStart w:id="100" w:name="_Toc112395808"/>
      <w:bookmarkStart w:id="101" w:name="_Toc112643116"/>
      <w:bookmarkEnd w:id="100"/>
      <w:bookmarkEnd w:id="101"/>
    </w:p>
    <w:p w14:paraId="74511CD3" w14:textId="77777777" w:rsidR="00D94618" w:rsidRPr="00BC3D9B" w:rsidRDefault="00D94618" w:rsidP="00D94618">
      <w:pPr>
        <w:pStyle w:val="ListParagraph"/>
        <w:keepNext/>
        <w:keepLines/>
        <w:numPr>
          <w:ilvl w:val="1"/>
          <w:numId w:val="20"/>
        </w:numPr>
        <w:spacing w:after="0" w:line="480" w:lineRule="auto"/>
        <w:contextualSpacing w:val="0"/>
        <w:outlineLvl w:val="2"/>
        <w:rPr>
          <w:rFonts w:ascii="Times New Roman" w:eastAsiaTheme="majorEastAsia" w:hAnsi="Times New Roman" w:cstheme="majorBidi"/>
          <w:b/>
          <w:bCs/>
          <w:vanish/>
          <w:sz w:val="24"/>
        </w:rPr>
      </w:pPr>
      <w:bookmarkStart w:id="102" w:name="_Toc112395809"/>
      <w:bookmarkStart w:id="103" w:name="_Toc112643117"/>
      <w:bookmarkEnd w:id="102"/>
      <w:bookmarkEnd w:id="103"/>
    </w:p>
    <w:p w14:paraId="66CBC60F" w14:textId="77777777" w:rsidR="00D94618" w:rsidRPr="00BC3D9B" w:rsidRDefault="00D94618" w:rsidP="00D94618">
      <w:pPr>
        <w:pStyle w:val="Heading3"/>
        <w:numPr>
          <w:ilvl w:val="2"/>
          <w:numId w:val="22"/>
        </w:numPr>
        <w:spacing w:before="0" w:line="480" w:lineRule="auto"/>
        <w:ind w:left="709"/>
        <w:jc w:val="left"/>
        <w:rPr>
          <w:rFonts w:cs="Times New Roman"/>
        </w:rPr>
      </w:pPr>
      <w:bookmarkStart w:id="104" w:name="_Toc112643118"/>
      <w:proofErr w:type="spellStart"/>
      <w:r w:rsidRPr="002678BA">
        <w:t>Metode</w:t>
      </w:r>
      <w:proofErr w:type="spellEnd"/>
      <w:r w:rsidRPr="002678BA">
        <w:t xml:space="preserve"> </w:t>
      </w:r>
      <w:proofErr w:type="spellStart"/>
      <w:r w:rsidRPr="002678BA">
        <w:t>Penelitian</w:t>
      </w:r>
      <w:proofErr w:type="spellEnd"/>
      <w:r w:rsidRPr="002678BA">
        <w:t xml:space="preserve"> yang </w:t>
      </w:r>
      <w:proofErr w:type="spellStart"/>
      <w:r w:rsidRPr="002678BA">
        <w:t>Digunakan</w:t>
      </w:r>
      <w:bookmarkEnd w:id="99"/>
      <w:bookmarkEnd w:id="104"/>
      <w:proofErr w:type="spellEnd"/>
    </w:p>
    <w:p w14:paraId="327A0D95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/>
          <w:sz w:val="24"/>
          <w:szCs w:val="24"/>
        </w:rPr>
        <w:tab/>
      </w:r>
      <w:r w:rsidRPr="002678BA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Metode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penulis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gunakan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metode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kualitati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Menurut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Sugiyono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(2010:5)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metode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kualitatif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metode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berusaha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memberikan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gambaran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penjelasan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mengenai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permasalahan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dtieliti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menginterprestasikan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menjelaskan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sistematis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berdasar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fakta-fakta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tampak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sebagaimana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memilih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metode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kualitatif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bersifat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deskriptis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karena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proses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pengumpulan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melalui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observasi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wawancara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informan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kondisi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lapangan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serta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menganalisis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mendokumentasinya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narasi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0F67E8B2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/>
          <w:sz w:val="24"/>
          <w:szCs w:val="24"/>
        </w:rPr>
        <w:tab/>
      </w:r>
      <w:r w:rsidRPr="002678BA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Alasan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memilih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kualitatif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deskriptis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karena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menggali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menemukan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menjelaskan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memaparkan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bagaimana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hambatan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saja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ditemui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upaya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sudah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sejauh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menghadapi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permasalahan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2056A6CB" w14:textId="77777777" w:rsidR="00D94618" w:rsidRPr="00BC3D9B" w:rsidRDefault="00D94618" w:rsidP="00D94618">
      <w:pPr>
        <w:pStyle w:val="Heading3"/>
        <w:numPr>
          <w:ilvl w:val="2"/>
          <w:numId w:val="22"/>
        </w:numPr>
        <w:spacing w:line="480" w:lineRule="auto"/>
        <w:ind w:left="709"/>
        <w:jc w:val="left"/>
        <w:rPr>
          <w:rFonts w:cs="Times New Roman"/>
        </w:rPr>
      </w:pPr>
      <w:bookmarkStart w:id="105" w:name="_Toc112128183"/>
      <w:bookmarkStart w:id="106" w:name="_Toc112643119"/>
      <w:proofErr w:type="spellStart"/>
      <w:r w:rsidRPr="002678BA">
        <w:t>Informan</w:t>
      </w:r>
      <w:proofErr w:type="spellEnd"/>
      <w:r w:rsidRPr="002678BA">
        <w:t xml:space="preserve"> dan Teknik </w:t>
      </w:r>
      <w:proofErr w:type="spellStart"/>
      <w:r w:rsidRPr="002678BA">
        <w:t>Informan</w:t>
      </w:r>
      <w:bookmarkEnd w:id="105"/>
      <w:bookmarkEnd w:id="106"/>
      <w:proofErr w:type="spellEnd"/>
    </w:p>
    <w:p w14:paraId="37498114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/>
          <w:sz w:val="24"/>
          <w:szCs w:val="24"/>
        </w:rPr>
        <w:tab/>
      </w:r>
      <w:r w:rsidRPr="002678BA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kualitatif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memilih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informan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dimana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informan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berarti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orang-orang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memberikan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informasi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berkaitan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permasalahan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diteliti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kata lain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informan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utama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kualitatif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19E9B31C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lastRenderedPageBreak/>
        <w:tab/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menggunakan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teknik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r w:rsidRPr="002678BA">
        <w:rPr>
          <w:rFonts w:ascii="Times New Roman" w:hAnsi="Times New Roman"/>
          <w:bCs/>
          <w:i/>
          <w:iCs/>
          <w:sz w:val="24"/>
          <w:szCs w:val="24"/>
        </w:rPr>
        <w:t>purposive sampling</w:t>
      </w:r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karena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menetapkan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sengaja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beberapa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informan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dianggap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menguasai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memahami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diteliti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fakta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menggunakan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teori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G. Shabbir Cheema dan Dennis A.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Rodinelli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memahami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kondisi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lapangan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mempengaruhi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</w:p>
    <w:p w14:paraId="358900A8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wawancara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informan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kunci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informan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pendukung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digunakan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:</w:t>
      </w:r>
    </w:p>
    <w:p w14:paraId="63EAEB72" w14:textId="77777777" w:rsidR="00D94618" w:rsidRPr="002678BA" w:rsidRDefault="00D94618" w:rsidP="00D94618">
      <w:pPr>
        <w:pStyle w:val="ListParagraph"/>
        <w:numPr>
          <w:ilvl w:val="3"/>
          <w:numId w:val="3"/>
        </w:numPr>
        <w:tabs>
          <w:tab w:val="left" w:pos="709"/>
        </w:tabs>
        <w:spacing w:line="48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Informan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kunci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diikutsertakan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menggali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informasi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utama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pada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:</w:t>
      </w:r>
    </w:p>
    <w:p w14:paraId="46575A04" w14:textId="77777777" w:rsidR="00D94618" w:rsidRPr="002678BA" w:rsidRDefault="00D94618" w:rsidP="00D94618">
      <w:pPr>
        <w:pStyle w:val="ListParagraph"/>
        <w:numPr>
          <w:ilvl w:val="0"/>
          <w:numId w:val="11"/>
        </w:numPr>
        <w:tabs>
          <w:tab w:val="left" w:pos="709"/>
        </w:tabs>
        <w:spacing w:line="48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Kepala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Bidang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Pengelola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Dinas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Perdagangan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Perindustrian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Cirebon.</w:t>
      </w:r>
    </w:p>
    <w:p w14:paraId="202530FC" w14:textId="77777777" w:rsidR="00D94618" w:rsidRPr="002678BA" w:rsidRDefault="00D94618" w:rsidP="00D94618">
      <w:pPr>
        <w:pStyle w:val="ListParagraph"/>
        <w:numPr>
          <w:ilvl w:val="0"/>
          <w:numId w:val="11"/>
        </w:numPr>
        <w:tabs>
          <w:tab w:val="left" w:pos="709"/>
        </w:tabs>
        <w:spacing w:line="48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Kepala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Seksi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Bidang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Pengelolaan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Dinas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Perdagangan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Perindustrian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Cirebon.</w:t>
      </w:r>
    </w:p>
    <w:p w14:paraId="4DD4EBBE" w14:textId="77777777" w:rsidR="00D94618" w:rsidRPr="002678BA" w:rsidRDefault="00D94618" w:rsidP="00D94618">
      <w:pPr>
        <w:pStyle w:val="ListParagraph"/>
        <w:numPr>
          <w:ilvl w:val="0"/>
          <w:numId w:val="11"/>
        </w:numPr>
        <w:tabs>
          <w:tab w:val="left" w:pos="709"/>
        </w:tabs>
        <w:spacing w:line="48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Kepala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Unit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Pelaksana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Cirebon.</w:t>
      </w:r>
    </w:p>
    <w:p w14:paraId="7C64BAB3" w14:textId="77777777" w:rsidR="00D94618" w:rsidRPr="002678BA" w:rsidRDefault="00D94618" w:rsidP="00D94618">
      <w:pPr>
        <w:pStyle w:val="ListParagraph"/>
        <w:numPr>
          <w:ilvl w:val="3"/>
          <w:numId w:val="3"/>
        </w:numPr>
        <w:tabs>
          <w:tab w:val="left" w:pos="709"/>
        </w:tabs>
        <w:spacing w:line="48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Informan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pendukung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diikutsertakan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menggali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informasi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pelengkap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penataan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pada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Cirebon.</w:t>
      </w:r>
    </w:p>
    <w:p w14:paraId="3F5B6DB2" w14:textId="77777777" w:rsidR="00D94618" w:rsidRPr="002678BA" w:rsidRDefault="00D94618" w:rsidP="00D94618">
      <w:pPr>
        <w:pStyle w:val="ListParagraph"/>
        <w:numPr>
          <w:ilvl w:val="0"/>
          <w:numId w:val="12"/>
        </w:numPr>
        <w:tabs>
          <w:tab w:val="left" w:pos="709"/>
        </w:tabs>
        <w:spacing w:line="48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Pegawai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Unit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Cirebon.</w:t>
      </w:r>
    </w:p>
    <w:p w14:paraId="318C2B7E" w14:textId="77777777" w:rsidR="00D94618" w:rsidRPr="002678BA" w:rsidRDefault="00D94618" w:rsidP="00D94618">
      <w:pPr>
        <w:pStyle w:val="ListParagraph"/>
        <w:numPr>
          <w:ilvl w:val="0"/>
          <w:numId w:val="12"/>
        </w:numPr>
        <w:tabs>
          <w:tab w:val="left" w:pos="709"/>
        </w:tabs>
        <w:spacing w:line="48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Cirebon.</w:t>
      </w:r>
    </w:p>
    <w:p w14:paraId="696D54D7" w14:textId="77777777" w:rsidR="00D94618" w:rsidRPr="002678BA" w:rsidRDefault="00D94618" w:rsidP="00D94618">
      <w:pPr>
        <w:pStyle w:val="ListParagraph"/>
        <w:numPr>
          <w:ilvl w:val="0"/>
          <w:numId w:val="12"/>
        </w:numPr>
        <w:tabs>
          <w:tab w:val="left" w:pos="709"/>
        </w:tabs>
        <w:spacing w:line="48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Pembeli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Cirebon.</w:t>
      </w:r>
    </w:p>
    <w:p w14:paraId="225CB4AB" w14:textId="77777777" w:rsidR="00D94618" w:rsidRPr="00BC3D9B" w:rsidRDefault="00D94618" w:rsidP="00D94618">
      <w:pPr>
        <w:pStyle w:val="Heading3"/>
        <w:numPr>
          <w:ilvl w:val="2"/>
          <w:numId w:val="22"/>
        </w:numPr>
        <w:spacing w:line="480" w:lineRule="auto"/>
        <w:ind w:left="709"/>
        <w:jc w:val="left"/>
        <w:rPr>
          <w:rFonts w:cs="Times New Roman"/>
        </w:rPr>
      </w:pPr>
      <w:bookmarkStart w:id="107" w:name="_Toc112128184"/>
      <w:bookmarkStart w:id="108" w:name="_Toc112643120"/>
      <w:r w:rsidRPr="002678BA">
        <w:lastRenderedPageBreak/>
        <w:t xml:space="preserve">Teknik </w:t>
      </w:r>
      <w:proofErr w:type="spellStart"/>
      <w:r w:rsidRPr="002678BA">
        <w:t>Pengumpulan</w:t>
      </w:r>
      <w:proofErr w:type="spellEnd"/>
      <w:r w:rsidRPr="002678BA">
        <w:t xml:space="preserve"> Data</w:t>
      </w:r>
      <w:bookmarkEnd w:id="107"/>
      <w:bookmarkEnd w:id="108"/>
    </w:p>
    <w:p w14:paraId="598BC190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b/>
          <w:sz w:val="24"/>
          <w:szCs w:val="24"/>
        </w:rPr>
        <w:tab/>
      </w:r>
      <w:r w:rsidRPr="002678BA">
        <w:rPr>
          <w:rFonts w:ascii="Times New Roman" w:hAnsi="Times New Roman"/>
          <w:b/>
          <w:sz w:val="24"/>
          <w:szCs w:val="24"/>
        </w:rPr>
        <w:tab/>
      </w:r>
      <w:r w:rsidRPr="002678BA">
        <w:rPr>
          <w:rFonts w:ascii="Times New Roman" w:hAnsi="Times New Roman"/>
          <w:bCs/>
          <w:sz w:val="24"/>
          <w:szCs w:val="24"/>
        </w:rPr>
        <w:t xml:space="preserve">Teknik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pengumpulan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merupakan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langkah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paling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strategis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Karena,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tujuan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utama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mendapatkan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kualitatif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pengumpulan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pada </w:t>
      </w:r>
      <w:r w:rsidRPr="002678BA">
        <w:rPr>
          <w:rFonts w:ascii="Times New Roman" w:hAnsi="Times New Roman"/>
          <w:bCs/>
          <w:i/>
          <w:iCs/>
          <w:sz w:val="24"/>
          <w:szCs w:val="24"/>
        </w:rPr>
        <w:t>natural setting</w:t>
      </w:r>
      <w:r w:rsidRPr="002678BA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kondisi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alamiah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),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primer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teknik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pengumpulan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lebih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banyak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observasi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berperan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serta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(</w:t>
      </w:r>
      <w:r w:rsidRPr="002678BA">
        <w:rPr>
          <w:rFonts w:ascii="Times New Roman" w:hAnsi="Times New Roman"/>
          <w:bCs/>
          <w:i/>
          <w:iCs/>
          <w:sz w:val="24"/>
          <w:szCs w:val="24"/>
        </w:rPr>
        <w:t>participant observation</w:t>
      </w:r>
      <w:r w:rsidRPr="002678BA">
        <w:rPr>
          <w:rFonts w:ascii="Times New Roman" w:hAnsi="Times New Roman"/>
          <w:bCs/>
          <w:sz w:val="24"/>
          <w:szCs w:val="24"/>
        </w:rPr>
        <w:t xml:space="preserve">),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wawancara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(</w:t>
      </w:r>
      <w:r w:rsidRPr="002678BA">
        <w:rPr>
          <w:rFonts w:ascii="Times New Roman" w:hAnsi="Times New Roman"/>
          <w:bCs/>
          <w:i/>
          <w:iCs/>
          <w:sz w:val="24"/>
          <w:szCs w:val="24"/>
        </w:rPr>
        <w:t>in depth interview</w:t>
      </w:r>
      <w:r w:rsidRPr="002678BA">
        <w:rPr>
          <w:rFonts w:ascii="Times New Roman" w:hAnsi="Times New Roman"/>
          <w:bCs/>
          <w:sz w:val="24"/>
          <w:szCs w:val="24"/>
        </w:rPr>
        <w:t xml:space="preserve">)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dokumentasi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 (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Sugiyono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2017:225).</w:t>
      </w:r>
    </w:p>
    <w:p w14:paraId="618D890D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Pengumpulan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meliputi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:</w:t>
      </w:r>
    </w:p>
    <w:p w14:paraId="0DCFAC77" w14:textId="77777777" w:rsidR="00D94618" w:rsidRPr="002678BA" w:rsidRDefault="00D94618" w:rsidP="00D94618">
      <w:pPr>
        <w:pStyle w:val="ListParagraph"/>
        <w:numPr>
          <w:ilvl w:val="0"/>
          <w:numId w:val="13"/>
        </w:numPr>
        <w:spacing w:line="48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Studi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Kepustakaan</w:t>
      </w:r>
      <w:proofErr w:type="spellEnd"/>
    </w:p>
    <w:p w14:paraId="7318048E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106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Studi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kepustakaan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teknik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pengumpulan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mempelajari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literature,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buku-buku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dokumen-dokumen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sumber-sumber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tertulis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lainnya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kaitannya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penulis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sedang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diteliti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diperlukan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referensi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acuan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7B73A5AE" w14:textId="77777777" w:rsidR="00D94618" w:rsidRPr="002678BA" w:rsidRDefault="00D94618" w:rsidP="00D94618">
      <w:pPr>
        <w:pStyle w:val="ListParagraph"/>
        <w:numPr>
          <w:ilvl w:val="0"/>
          <w:numId w:val="13"/>
        </w:numPr>
        <w:spacing w:line="48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Studi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Lapangan</w:t>
      </w:r>
      <w:proofErr w:type="spellEnd"/>
    </w:p>
    <w:p w14:paraId="1EA80C35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106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Studi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lapangan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dua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teknik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yaitu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:</w:t>
      </w:r>
    </w:p>
    <w:p w14:paraId="2FE91ACE" w14:textId="77777777" w:rsidR="00D94618" w:rsidRPr="002678BA" w:rsidRDefault="00D94618" w:rsidP="00D94618">
      <w:pPr>
        <w:pStyle w:val="ListParagraph"/>
        <w:numPr>
          <w:ilvl w:val="0"/>
          <w:numId w:val="14"/>
        </w:numPr>
        <w:spacing w:line="48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Observasi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yakni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teknik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pengumpulan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mengadakan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langsung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lokasi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1CB62A9A" w14:textId="77777777" w:rsidR="00D94618" w:rsidRPr="002678BA" w:rsidRDefault="00D94618" w:rsidP="00D94618">
      <w:pPr>
        <w:pStyle w:val="ListParagraph"/>
        <w:numPr>
          <w:ilvl w:val="0"/>
          <w:numId w:val="14"/>
        </w:numPr>
        <w:spacing w:line="48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Wawancara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yakni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teknik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pengumpulan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mengadakan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tanya-jawab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langsung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informan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kunci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informan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pendukung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yaitu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:</w:t>
      </w:r>
    </w:p>
    <w:p w14:paraId="138D20A7" w14:textId="77777777" w:rsidR="00D94618" w:rsidRPr="002678BA" w:rsidRDefault="00D94618" w:rsidP="00D94618">
      <w:pPr>
        <w:pStyle w:val="ListParagraph"/>
        <w:numPr>
          <w:ilvl w:val="0"/>
          <w:numId w:val="15"/>
        </w:numPr>
        <w:tabs>
          <w:tab w:val="left" w:pos="709"/>
        </w:tabs>
        <w:spacing w:line="480" w:lineRule="auto"/>
        <w:ind w:left="170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Kepala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bidang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pengelolaan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Dinas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Perdagangan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Perindustrian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Cirebon.</w:t>
      </w:r>
    </w:p>
    <w:p w14:paraId="282A5DD1" w14:textId="77777777" w:rsidR="00D94618" w:rsidRPr="002678BA" w:rsidRDefault="00D94618" w:rsidP="00D94618">
      <w:pPr>
        <w:pStyle w:val="ListParagraph"/>
        <w:numPr>
          <w:ilvl w:val="0"/>
          <w:numId w:val="15"/>
        </w:numPr>
        <w:tabs>
          <w:tab w:val="left" w:pos="709"/>
        </w:tabs>
        <w:spacing w:line="480" w:lineRule="auto"/>
        <w:ind w:left="170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lastRenderedPageBreak/>
        <w:t>Kepala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Seksi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Bidang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Pengelolaan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Tradisional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Dinas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Perdagangan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Perindustrian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Cirebon.</w:t>
      </w:r>
    </w:p>
    <w:p w14:paraId="7C5DE8C6" w14:textId="77777777" w:rsidR="00D94618" w:rsidRPr="002678BA" w:rsidRDefault="00D94618" w:rsidP="00D94618">
      <w:pPr>
        <w:pStyle w:val="ListParagraph"/>
        <w:numPr>
          <w:ilvl w:val="0"/>
          <w:numId w:val="15"/>
        </w:numPr>
        <w:tabs>
          <w:tab w:val="left" w:pos="709"/>
        </w:tabs>
        <w:spacing w:line="480" w:lineRule="auto"/>
        <w:ind w:left="170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Kepala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Unit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Pelaksana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Cirebon.</w:t>
      </w:r>
    </w:p>
    <w:p w14:paraId="39B7E991" w14:textId="77777777" w:rsidR="00D94618" w:rsidRPr="002678BA" w:rsidRDefault="00D94618" w:rsidP="00D94618">
      <w:pPr>
        <w:pStyle w:val="ListParagraph"/>
        <w:numPr>
          <w:ilvl w:val="0"/>
          <w:numId w:val="15"/>
        </w:numPr>
        <w:tabs>
          <w:tab w:val="left" w:pos="709"/>
        </w:tabs>
        <w:spacing w:line="480" w:lineRule="auto"/>
        <w:ind w:left="170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Pegawai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Unit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Cirebon.</w:t>
      </w:r>
    </w:p>
    <w:p w14:paraId="5F884068" w14:textId="77777777" w:rsidR="00D94618" w:rsidRPr="002678BA" w:rsidRDefault="00D94618" w:rsidP="00D94618">
      <w:pPr>
        <w:pStyle w:val="ListParagraph"/>
        <w:numPr>
          <w:ilvl w:val="0"/>
          <w:numId w:val="15"/>
        </w:numPr>
        <w:tabs>
          <w:tab w:val="left" w:pos="709"/>
        </w:tabs>
        <w:spacing w:line="480" w:lineRule="auto"/>
        <w:ind w:left="170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Pedagang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Cirebon.</w:t>
      </w:r>
    </w:p>
    <w:p w14:paraId="091BC2BB" w14:textId="77777777" w:rsidR="00D94618" w:rsidRPr="002678BA" w:rsidRDefault="00D94618" w:rsidP="00D94618">
      <w:pPr>
        <w:tabs>
          <w:tab w:val="left" w:pos="709"/>
        </w:tabs>
        <w:spacing w:line="480" w:lineRule="auto"/>
        <w:ind w:left="709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Jenis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digunakan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berikut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Pasolong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, 2013:70):</w:t>
      </w:r>
    </w:p>
    <w:p w14:paraId="090A3776" w14:textId="77777777" w:rsidR="00D94618" w:rsidRPr="002678BA" w:rsidRDefault="00D94618" w:rsidP="00D94618">
      <w:pPr>
        <w:pStyle w:val="ListParagraph"/>
        <w:numPr>
          <w:ilvl w:val="0"/>
          <w:numId w:val="16"/>
        </w:numPr>
        <w:spacing w:line="48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>Data Primer</w:t>
      </w:r>
    </w:p>
    <w:p w14:paraId="67FE4DD5" w14:textId="77777777" w:rsidR="00D94618" w:rsidRPr="002678BA" w:rsidRDefault="00D94618" w:rsidP="00D94618">
      <w:pPr>
        <w:pStyle w:val="ListParagraph"/>
        <w:spacing w:line="48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 xml:space="preserve">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menggunakan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metode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wawancara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informan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berkepentingan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menggunakan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pengumpulan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data.</w:t>
      </w:r>
    </w:p>
    <w:p w14:paraId="21FCC56A" w14:textId="77777777" w:rsidR="00D94618" w:rsidRPr="002678BA" w:rsidRDefault="00D94618" w:rsidP="00D94618">
      <w:pPr>
        <w:pStyle w:val="ListParagraph"/>
        <w:numPr>
          <w:ilvl w:val="0"/>
          <w:numId w:val="16"/>
        </w:numPr>
        <w:spacing w:line="48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 xml:space="preserve">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Sekunder</w:t>
      </w:r>
      <w:proofErr w:type="spellEnd"/>
    </w:p>
    <w:p w14:paraId="792E2F99" w14:textId="77777777" w:rsidR="00D94618" w:rsidRDefault="00D94618" w:rsidP="00D94618">
      <w:pPr>
        <w:pStyle w:val="ListParagraph"/>
        <w:spacing w:line="48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 xml:space="preserve">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mencari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buku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artikel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jurnal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terkait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sedang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diteliti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keperluan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penulis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referensi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7BE4F458" w14:textId="77777777" w:rsidR="00D94618" w:rsidRDefault="00D94618" w:rsidP="00D94618">
      <w:pPr>
        <w:pStyle w:val="ListParagraph"/>
        <w:spacing w:line="48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</w:p>
    <w:p w14:paraId="197EC63D" w14:textId="77777777" w:rsidR="00D94618" w:rsidRDefault="00D94618" w:rsidP="00D94618">
      <w:pPr>
        <w:pStyle w:val="ListParagraph"/>
        <w:spacing w:line="48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</w:p>
    <w:p w14:paraId="2F87C5C9" w14:textId="77777777" w:rsidR="00D94618" w:rsidRDefault="00D94618" w:rsidP="00D94618">
      <w:pPr>
        <w:pStyle w:val="ListParagraph"/>
        <w:spacing w:line="48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</w:p>
    <w:p w14:paraId="06BB8FA2" w14:textId="712D15BF" w:rsidR="00D94618" w:rsidRDefault="00D94618" w:rsidP="00D94618">
      <w:pPr>
        <w:pStyle w:val="ListParagraph"/>
        <w:spacing w:line="48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</w:p>
    <w:p w14:paraId="69A83127" w14:textId="74728D3E" w:rsidR="00D94618" w:rsidRDefault="00D94618" w:rsidP="00D94618">
      <w:pPr>
        <w:pStyle w:val="ListParagraph"/>
        <w:spacing w:line="48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</w:p>
    <w:p w14:paraId="69A168D3" w14:textId="3F87A597" w:rsidR="00D94618" w:rsidRDefault="00D94618" w:rsidP="00D94618">
      <w:pPr>
        <w:pStyle w:val="ListParagraph"/>
        <w:spacing w:line="48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</w:p>
    <w:p w14:paraId="51E869D2" w14:textId="4D1C9102" w:rsidR="00D94618" w:rsidRDefault="00D94618" w:rsidP="00D94618">
      <w:pPr>
        <w:pStyle w:val="ListParagraph"/>
        <w:spacing w:line="48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</w:p>
    <w:p w14:paraId="6481E4A2" w14:textId="77777777" w:rsidR="00D94618" w:rsidRPr="00A14665" w:rsidRDefault="00D94618" w:rsidP="00D94618">
      <w:pPr>
        <w:pStyle w:val="Heading3"/>
        <w:numPr>
          <w:ilvl w:val="2"/>
          <w:numId w:val="22"/>
        </w:numPr>
        <w:spacing w:line="480" w:lineRule="auto"/>
        <w:ind w:left="709"/>
        <w:jc w:val="left"/>
        <w:rPr>
          <w:rFonts w:cs="Times New Roman"/>
        </w:rPr>
      </w:pPr>
      <w:bookmarkStart w:id="109" w:name="_Toc112128185"/>
      <w:bookmarkStart w:id="110" w:name="_Toc112643121"/>
      <w:proofErr w:type="spellStart"/>
      <w:r w:rsidRPr="002678BA">
        <w:lastRenderedPageBreak/>
        <w:t>Penguji</w:t>
      </w:r>
      <w:proofErr w:type="spellEnd"/>
      <w:r w:rsidRPr="002678BA">
        <w:t xml:space="preserve"> </w:t>
      </w:r>
      <w:proofErr w:type="spellStart"/>
      <w:r w:rsidRPr="002678BA">
        <w:t>Keabsahan</w:t>
      </w:r>
      <w:proofErr w:type="spellEnd"/>
      <w:r w:rsidRPr="002678BA">
        <w:t xml:space="preserve"> Data</w:t>
      </w:r>
      <w:bookmarkEnd w:id="109"/>
      <w:bookmarkEnd w:id="110"/>
    </w:p>
    <w:p w14:paraId="662D1030" w14:textId="77777777" w:rsidR="00D94618" w:rsidRPr="002678BA" w:rsidRDefault="00D94618" w:rsidP="00D94618">
      <w:pPr>
        <w:pStyle w:val="ListParagraph"/>
        <w:spacing w:line="480" w:lineRule="auto"/>
        <w:ind w:left="709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Pengujian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keabsahan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umum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digunakan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penjamin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validitas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kualitatif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Pada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digunakan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uji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kredibilitas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menguji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keabsahan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data.</w:t>
      </w:r>
    </w:p>
    <w:p w14:paraId="69D2EC82" w14:textId="77777777" w:rsidR="00D94618" w:rsidRPr="002678BA" w:rsidRDefault="00D94618" w:rsidP="00D94618">
      <w:pPr>
        <w:pStyle w:val="ListParagraph"/>
        <w:numPr>
          <w:ilvl w:val="6"/>
          <w:numId w:val="3"/>
        </w:numPr>
        <w:spacing w:line="48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Perpanjangan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Pengamatan</w:t>
      </w:r>
      <w:proofErr w:type="spellEnd"/>
    </w:p>
    <w:p w14:paraId="5BC826B8" w14:textId="77777777" w:rsidR="00D94618" w:rsidRPr="002678BA" w:rsidRDefault="00D94618" w:rsidP="00D94618">
      <w:pPr>
        <w:pStyle w:val="ListParagraph"/>
        <w:spacing w:line="48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Perpanjangan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berarti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wawancara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pernah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ditemui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maupun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baru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Hal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bertujuan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menghapus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jarak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antara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narasumber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sehingga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tidak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informasi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disembunyikan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lagi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Perpanjangan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mengecek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kembali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apakah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diberikan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selama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merupakan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sudah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benar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tidak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Bila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tidak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benar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maka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lagi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lebih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luas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sehingga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diperoleh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pasti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kebenarannya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Sugiyono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2015:208).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Perpanjangan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waktu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diakhiri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apabila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pengecekan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kembali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lapangan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kredibel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28824579" w14:textId="77777777" w:rsidR="00D94618" w:rsidRPr="002678BA" w:rsidRDefault="00D94618" w:rsidP="00D94618">
      <w:pPr>
        <w:pStyle w:val="ListParagraph"/>
        <w:numPr>
          <w:ilvl w:val="0"/>
          <w:numId w:val="21"/>
        </w:numPr>
        <w:spacing w:line="48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Meningkatkan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Ketekunan</w:t>
      </w:r>
      <w:proofErr w:type="spellEnd"/>
    </w:p>
    <w:p w14:paraId="28B00AA0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Meningkatkan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ketekunan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berarti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lebih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cerman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kerkesinambungan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guna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meningkatkan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kredibilitas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maka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demikian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mendeskripsikan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urutan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akurat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sistematis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04946389" w14:textId="77777777" w:rsidR="00D94618" w:rsidRPr="002678BA" w:rsidRDefault="00D94618" w:rsidP="00D94618">
      <w:pPr>
        <w:pStyle w:val="ListParagraph"/>
        <w:numPr>
          <w:ilvl w:val="0"/>
          <w:numId w:val="21"/>
        </w:numPr>
        <w:tabs>
          <w:tab w:val="left" w:pos="709"/>
        </w:tabs>
        <w:spacing w:line="48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Triangulasi</w:t>
      </w:r>
      <w:proofErr w:type="spellEnd"/>
    </w:p>
    <w:p w14:paraId="4BBB3637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lastRenderedPageBreak/>
        <w:t>Triangulasi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merupakan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teknik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mencari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pertemuan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titik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tengah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informasi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terkumpul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guna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membandingkan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mengecek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kembali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sebelumnya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681BC5B4" w14:textId="77777777" w:rsidR="00D94618" w:rsidRPr="002678BA" w:rsidRDefault="00D94618" w:rsidP="00D94618">
      <w:pPr>
        <w:pStyle w:val="ListParagraph"/>
        <w:numPr>
          <w:ilvl w:val="0"/>
          <w:numId w:val="17"/>
        </w:numPr>
        <w:spacing w:line="480" w:lineRule="auto"/>
        <w:ind w:left="1418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Triangulasi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</w:p>
    <w:p w14:paraId="0C7C6F8C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1440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 xml:space="preserve">Teknik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menguji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megecek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sudah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diperoleh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kemudian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mendeskripsikan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digolongkan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sesuai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denga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napa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diperoleh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memilah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antara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antara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sama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tidak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sama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kemudian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dipilih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dianalisis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lebih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lanjut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1CD00994" w14:textId="77777777" w:rsidR="00D94618" w:rsidRPr="002678BA" w:rsidRDefault="00D94618" w:rsidP="00D94618">
      <w:pPr>
        <w:pStyle w:val="ListParagraph"/>
        <w:numPr>
          <w:ilvl w:val="0"/>
          <w:numId w:val="17"/>
        </w:numPr>
        <w:spacing w:line="480" w:lineRule="auto"/>
        <w:ind w:left="1134" w:firstLine="7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Triangulasi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Teknik</w:t>
      </w:r>
    </w:p>
    <w:p w14:paraId="740C43AF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1440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 xml:space="preserve">Teknik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menguji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mengecek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sama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teknik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berbeda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Misalkan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observasi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wawancara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dokumentasi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berbeda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maka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konfirmasi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guna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memperoleh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dianggap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benar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158D9760" w14:textId="77777777" w:rsidR="00D94618" w:rsidRPr="002678BA" w:rsidRDefault="00D94618" w:rsidP="00D94618">
      <w:pPr>
        <w:pStyle w:val="ListParagraph"/>
        <w:numPr>
          <w:ilvl w:val="0"/>
          <w:numId w:val="17"/>
        </w:numPr>
        <w:spacing w:line="48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Triangulasi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Waktu</w:t>
      </w:r>
    </w:p>
    <w:p w14:paraId="73F4E8A8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 xml:space="preserve">Teknik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pengecekan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wawancara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observasi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teknik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lain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waktu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situasi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berbeda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demi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memperoleh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kepastian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kredibel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158E6A5F" w14:textId="77777777" w:rsidR="00D94618" w:rsidRPr="002678BA" w:rsidRDefault="00D94618" w:rsidP="00D94618">
      <w:pPr>
        <w:pStyle w:val="ListParagraph"/>
        <w:numPr>
          <w:ilvl w:val="0"/>
          <w:numId w:val="17"/>
        </w:numPr>
        <w:spacing w:line="48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Diskusi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Teman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Sejawat</w:t>
      </w:r>
      <w:proofErr w:type="spellEnd"/>
    </w:p>
    <w:p w14:paraId="13938360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Mendiskusikan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bersifat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sementara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temen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mahasiswa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lain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membantu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memberikan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saran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lastRenderedPageBreak/>
        <w:t>pertanyaan-pertanyaan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berkenan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belum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bisa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terjawab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maka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iitu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kembali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lapangan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memberi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jawabannya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demikian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menjadi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semakin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lengkap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1D23AA95" w14:textId="77777777" w:rsidR="00D94618" w:rsidRPr="002678BA" w:rsidRDefault="00D94618" w:rsidP="00D94618">
      <w:pPr>
        <w:pStyle w:val="ListParagraph"/>
        <w:numPr>
          <w:ilvl w:val="0"/>
          <w:numId w:val="17"/>
        </w:numPr>
        <w:spacing w:line="48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Analisis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Kasus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Negatif</w:t>
      </w:r>
      <w:proofErr w:type="spellEnd"/>
    </w:p>
    <w:p w14:paraId="7C53CC26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Mengalisis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lebih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pada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kasus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tidak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sesuai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berbeda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ditemukan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Bila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tidak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lagi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berbeda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bertentangan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temuan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berarti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ditemukan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sudah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dipercaya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35CBCC96" w14:textId="77777777" w:rsidR="00D94618" w:rsidRPr="002678BA" w:rsidRDefault="00D94618" w:rsidP="00D94618">
      <w:pPr>
        <w:pStyle w:val="ListParagraph"/>
        <w:numPr>
          <w:ilvl w:val="0"/>
          <w:numId w:val="17"/>
        </w:numPr>
        <w:spacing w:line="48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Pengecekan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Anggota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(</w:t>
      </w:r>
      <w:r w:rsidRPr="002678BA">
        <w:rPr>
          <w:rFonts w:ascii="Times New Roman" w:hAnsi="Times New Roman"/>
          <w:bCs/>
          <w:i/>
          <w:iCs/>
          <w:sz w:val="24"/>
          <w:szCs w:val="24"/>
        </w:rPr>
        <w:t>Member Check</w:t>
      </w:r>
      <w:r w:rsidRPr="002678BA">
        <w:rPr>
          <w:rFonts w:ascii="Times New Roman" w:hAnsi="Times New Roman"/>
          <w:bCs/>
          <w:sz w:val="24"/>
          <w:szCs w:val="24"/>
        </w:rPr>
        <w:t>)</w:t>
      </w:r>
    </w:p>
    <w:p w14:paraId="667456DB" w14:textId="77777777" w:rsidR="00D94618" w:rsidRPr="002678BA" w:rsidRDefault="00D94618" w:rsidP="00D94618">
      <w:pPr>
        <w:pStyle w:val="ListParagraph"/>
        <w:tabs>
          <w:tab w:val="left" w:pos="709"/>
        </w:tabs>
        <w:spacing w:line="48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 xml:space="preserve">Proses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pengecekan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diperoleh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kepada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pemberi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tujuan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mengetahui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seberapa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jauh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diperoleh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sesuai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denga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napa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diberikan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pemberi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Apabila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ditemukan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disepakati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para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pemberi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berarti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valid,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sehingga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semakin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kredibel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dipercaya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Tetapi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apabila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ditemukan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penafsirannya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tidak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disepakati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pemberi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maka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perlu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diskusi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pemberi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pelaksanaan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r w:rsidRPr="002678BA">
        <w:rPr>
          <w:rFonts w:ascii="Times New Roman" w:hAnsi="Times New Roman"/>
          <w:bCs/>
          <w:i/>
          <w:iCs/>
          <w:sz w:val="24"/>
          <w:szCs w:val="24"/>
        </w:rPr>
        <w:t>member check</w:t>
      </w:r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setelah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periode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pengumpulan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setelah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kesimpulan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1834EA86" w14:textId="77777777" w:rsidR="00D94618" w:rsidRPr="002678BA" w:rsidRDefault="00D94618" w:rsidP="00D94618">
      <w:pPr>
        <w:pStyle w:val="ListParagraph"/>
        <w:spacing w:line="480" w:lineRule="auto"/>
        <w:ind w:left="709" w:firstLine="709"/>
        <w:jc w:val="both"/>
        <w:rPr>
          <w:rFonts w:ascii="Times New Roman" w:hAnsi="Times New Roman"/>
          <w:bCs/>
          <w:sz w:val="24"/>
          <w:szCs w:val="24"/>
        </w:rPr>
      </w:pPr>
      <w:r w:rsidRPr="002678BA">
        <w:rPr>
          <w:rFonts w:ascii="Times New Roman" w:hAnsi="Times New Roman"/>
          <w:bCs/>
          <w:sz w:val="24"/>
          <w:szCs w:val="24"/>
        </w:rPr>
        <w:t xml:space="preserve">Dari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paparan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uji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kredibilitas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menggunakan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triangulasi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memperoleh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keabsahan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kredibilitas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data. Karena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menurut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Sugiyono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(2015:209)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triangulasi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menguji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mengecek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diperoleh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melalui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beberapa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kemudian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lastRenderedPageBreak/>
        <w:t>dideskripsikan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dikategorikan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sesuai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diperoleh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Penulis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memilah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sama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berbeda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untuk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kemudian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dianalisis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lebih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lanjut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membandingkannya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. </w:t>
      </w:r>
      <w:r w:rsidRPr="002678BA">
        <w:rPr>
          <w:rFonts w:ascii="Times New Roman" w:hAnsi="Times New Roman"/>
          <w:bCs/>
          <w:i/>
          <w:iCs/>
          <w:sz w:val="24"/>
          <w:szCs w:val="24"/>
        </w:rPr>
        <w:t xml:space="preserve">check, recheck, </w:t>
      </w:r>
      <w:r w:rsidRPr="002678BA">
        <w:rPr>
          <w:rFonts w:ascii="Times New Roman" w:hAnsi="Times New Roman"/>
          <w:bCs/>
          <w:sz w:val="24"/>
          <w:szCs w:val="24"/>
        </w:rPr>
        <w:t xml:space="preserve">dan </w:t>
      </w:r>
      <w:r w:rsidRPr="002678BA">
        <w:rPr>
          <w:rFonts w:ascii="Times New Roman" w:hAnsi="Times New Roman"/>
          <w:bCs/>
          <w:i/>
          <w:iCs/>
          <w:sz w:val="24"/>
          <w:szCs w:val="24"/>
        </w:rPr>
        <w:t>crosscheck</w:t>
      </w:r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triangulasi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dilakukan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berbagai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:</w:t>
      </w:r>
    </w:p>
    <w:p w14:paraId="4115DDC9" w14:textId="77777777" w:rsidR="00D94618" w:rsidRPr="002678BA" w:rsidRDefault="00D94618" w:rsidP="00D94618">
      <w:pPr>
        <w:pStyle w:val="ListParagraph"/>
        <w:numPr>
          <w:ilvl w:val="0"/>
          <w:numId w:val="27"/>
        </w:numPr>
        <w:spacing w:line="48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Membandingkan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lapangan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wawancara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7EEA5051" w14:textId="77777777" w:rsidR="00D94618" w:rsidRPr="002678BA" w:rsidRDefault="00D94618" w:rsidP="00D94618">
      <w:pPr>
        <w:pStyle w:val="ListParagraph"/>
        <w:numPr>
          <w:ilvl w:val="0"/>
          <w:numId w:val="27"/>
        </w:numPr>
        <w:spacing w:line="48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Membandingkan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apa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orang katakana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depan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umum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publik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dikatakan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pribadi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7E182DA1" w14:textId="77777777" w:rsidR="00D94618" w:rsidRPr="002678BA" w:rsidRDefault="00D94618" w:rsidP="00D94618">
      <w:pPr>
        <w:pStyle w:val="ListParagraph"/>
        <w:numPr>
          <w:ilvl w:val="0"/>
          <w:numId w:val="27"/>
        </w:numPr>
        <w:spacing w:line="48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Membandingkan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wawancara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dokumen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saling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berkaitan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>.</w:t>
      </w:r>
    </w:p>
    <w:p w14:paraId="009B8396" w14:textId="77777777" w:rsidR="00D94618" w:rsidRPr="00A14665" w:rsidRDefault="00D94618" w:rsidP="00D94618">
      <w:pPr>
        <w:pStyle w:val="Heading3"/>
        <w:numPr>
          <w:ilvl w:val="2"/>
          <w:numId w:val="22"/>
        </w:numPr>
        <w:spacing w:line="480" w:lineRule="auto"/>
        <w:ind w:left="709"/>
        <w:jc w:val="left"/>
        <w:rPr>
          <w:rFonts w:cs="Times New Roman"/>
        </w:rPr>
      </w:pPr>
      <w:bookmarkStart w:id="111" w:name="_Toc112128186"/>
      <w:bookmarkStart w:id="112" w:name="_Toc112643122"/>
      <w:r w:rsidRPr="0089256F">
        <w:t xml:space="preserve">Teknik </w:t>
      </w:r>
      <w:proofErr w:type="spellStart"/>
      <w:r w:rsidRPr="0089256F">
        <w:t>Analisis</w:t>
      </w:r>
      <w:proofErr w:type="spellEnd"/>
      <w:r w:rsidRPr="0089256F">
        <w:t xml:space="preserve"> Data</w:t>
      </w:r>
      <w:bookmarkEnd w:id="111"/>
      <w:bookmarkEnd w:id="112"/>
    </w:p>
    <w:p w14:paraId="6913BBF9" w14:textId="77777777" w:rsidR="00D94618" w:rsidRDefault="00D94618" w:rsidP="00D94618">
      <w:pPr>
        <w:pStyle w:val="ListParagraph"/>
        <w:spacing w:line="480" w:lineRule="auto"/>
        <w:ind w:firstLine="69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Penulis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menggunakan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metode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kualitatif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merupakan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analisis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deskriptif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cara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mendeskripsikan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mengumpulkan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data,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dikelompokkan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lalu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disusun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dihubungkan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teori-teori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relevan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masalah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ada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sehingga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diketahui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variabel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faktor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memperngaruhi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kinerja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dampak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suatu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program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implementasi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kebijakan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di pasar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Cirebon.</w:t>
      </w:r>
    </w:p>
    <w:p w14:paraId="351F3F49" w14:textId="77777777" w:rsidR="00D94618" w:rsidRDefault="00D94618" w:rsidP="00D94618">
      <w:pPr>
        <w:pStyle w:val="ListParagraph"/>
        <w:spacing w:line="480" w:lineRule="auto"/>
        <w:ind w:firstLine="698"/>
        <w:jc w:val="both"/>
        <w:rPr>
          <w:rFonts w:ascii="Times New Roman" w:hAnsi="Times New Roman"/>
          <w:bCs/>
          <w:sz w:val="24"/>
          <w:szCs w:val="24"/>
        </w:rPr>
      </w:pPr>
    </w:p>
    <w:p w14:paraId="0ACBB42E" w14:textId="77777777" w:rsidR="00D94618" w:rsidRDefault="00D94618" w:rsidP="00D94618">
      <w:pPr>
        <w:pStyle w:val="ListParagraph"/>
        <w:spacing w:line="480" w:lineRule="auto"/>
        <w:ind w:firstLine="698"/>
        <w:jc w:val="both"/>
        <w:rPr>
          <w:rFonts w:ascii="Times New Roman" w:hAnsi="Times New Roman"/>
          <w:bCs/>
          <w:sz w:val="24"/>
          <w:szCs w:val="24"/>
        </w:rPr>
      </w:pPr>
    </w:p>
    <w:p w14:paraId="43CC0853" w14:textId="77777777" w:rsidR="00D94618" w:rsidRDefault="00D94618" w:rsidP="00D94618">
      <w:pPr>
        <w:pStyle w:val="ListParagraph"/>
        <w:spacing w:line="480" w:lineRule="auto"/>
        <w:ind w:firstLine="698"/>
        <w:jc w:val="both"/>
        <w:rPr>
          <w:rFonts w:ascii="Times New Roman" w:hAnsi="Times New Roman"/>
          <w:bCs/>
          <w:sz w:val="24"/>
          <w:szCs w:val="24"/>
        </w:rPr>
      </w:pPr>
    </w:p>
    <w:p w14:paraId="05683A2A" w14:textId="77777777" w:rsidR="00D94618" w:rsidRPr="002678BA" w:rsidRDefault="00D94618" w:rsidP="00D94618">
      <w:pPr>
        <w:pStyle w:val="ListParagraph"/>
        <w:spacing w:line="480" w:lineRule="auto"/>
        <w:ind w:firstLine="698"/>
        <w:jc w:val="both"/>
        <w:rPr>
          <w:rFonts w:ascii="Times New Roman" w:hAnsi="Times New Roman"/>
          <w:bCs/>
          <w:sz w:val="24"/>
          <w:szCs w:val="24"/>
        </w:rPr>
      </w:pPr>
    </w:p>
    <w:p w14:paraId="0A8C00DA" w14:textId="77777777" w:rsidR="00D94618" w:rsidRPr="00A14665" w:rsidRDefault="00D94618" w:rsidP="00D94618">
      <w:pPr>
        <w:pStyle w:val="Heading2"/>
        <w:numPr>
          <w:ilvl w:val="1"/>
          <w:numId w:val="22"/>
        </w:numPr>
        <w:spacing w:before="0" w:line="480" w:lineRule="auto"/>
        <w:ind w:left="709" w:hanging="709"/>
        <w:rPr>
          <w:rFonts w:cs="Times New Roman"/>
        </w:rPr>
      </w:pPr>
      <w:bookmarkStart w:id="113" w:name="_Toc112128187"/>
      <w:bookmarkStart w:id="114" w:name="_Toc112643123"/>
      <w:proofErr w:type="spellStart"/>
      <w:r w:rsidRPr="002678BA">
        <w:rPr>
          <w:rFonts w:cs="Times New Roman"/>
        </w:rPr>
        <w:lastRenderedPageBreak/>
        <w:t>Lokasi</w:t>
      </w:r>
      <w:proofErr w:type="spellEnd"/>
      <w:r w:rsidRPr="002678BA">
        <w:rPr>
          <w:rFonts w:cs="Times New Roman"/>
        </w:rPr>
        <w:t xml:space="preserve"> dan </w:t>
      </w:r>
      <w:proofErr w:type="spellStart"/>
      <w:r w:rsidRPr="002678BA">
        <w:rPr>
          <w:rFonts w:cs="Times New Roman"/>
        </w:rPr>
        <w:t>Jadwal</w:t>
      </w:r>
      <w:proofErr w:type="spellEnd"/>
      <w:r w:rsidRPr="002678BA">
        <w:rPr>
          <w:rFonts w:cs="Times New Roman"/>
        </w:rPr>
        <w:t xml:space="preserve"> </w:t>
      </w:r>
      <w:proofErr w:type="spellStart"/>
      <w:r w:rsidRPr="002678BA">
        <w:rPr>
          <w:rFonts w:cs="Times New Roman"/>
        </w:rPr>
        <w:t>Penelitian</w:t>
      </w:r>
      <w:bookmarkStart w:id="115" w:name="_Toc112128188"/>
      <w:bookmarkEnd w:id="113"/>
      <w:bookmarkEnd w:id="114"/>
      <w:proofErr w:type="spellEnd"/>
    </w:p>
    <w:p w14:paraId="38096963" w14:textId="77777777" w:rsidR="00D94618" w:rsidRPr="00A14665" w:rsidRDefault="00D94618" w:rsidP="00D94618">
      <w:pPr>
        <w:pStyle w:val="Heading3"/>
        <w:numPr>
          <w:ilvl w:val="2"/>
          <w:numId w:val="22"/>
        </w:numPr>
        <w:spacing w:before="0" w:line="480" w:lineRule="auto"/>
        <w:ind w:left="709"/>
        <w:jc w:val="left"/>
        <w:rPr>
          <w:rFonts w:cs="Times New Roman"/>
        </w:rPr>
      </w:pPr>
      <w:bookmarkStart w:id="116" w:name="_Toc112643124"/>
      <w:proofErr w:type="spellStart"/>
      <w:r w:rsidRPr="002678BA">
        <w:t>Lokasi</w:t>
      </w:r>
      <w:proofErr w:type="spellEnd"/>
      <w:r w:rsidRPr="002678BA">
        <w:t xml:space="preserve"> </w:t>
      </w:r>
      <w:proofErr w:type="spellStart"/>
      <w:r w:rsidRPr="002678BA">
        <w:t>Penelitian</w:t>
      </w:r>
      <w:bookmarkEnd w:id="115"/>
      <w:bookmarkEnd w:id="116"/>
      <w:proofErr w:type="spellEnd"/>
    </w:p>
    <w:p w14:paraId="5C1CCBA9" w14:textId="77777777" w:rsidR="00D94618" w:rsidRPr="002678BA" w:rsidRDefault="00D94618" w:rsidP="00D94618">
      <w:pPr>
        <w:pStyle w:val="ListParagraph"/>
        <w:spacing w:line="480" w:lineRule="auto"/>
        <w:ind w:firstLine="72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proofErr w:type="spellStart"/>
      <w:r w:rsidRPr="002678BA">
        <w:rPr>
          <w:rFonts w:ascii="Times New Roman" w:eastAsia="Times New Roman" w:hAnsi="Times New Roman"/>
          <w:bCs/>
          <w:sz w:val="24"/>
          <w:szCs w:val="24"/>
        </w:rPr>
        <w:t>Lokasi</w:t>
      </w:r>
      <w:proofErr w:type="spellEnd"/>
      <w:r w:rsidRPr="002678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eastAsia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2678BA">
        <w:rPr>
          <w:rFonts w:ascii="Times New Roman" w:eastAsia="Times New Roman" w:hAnsi="Times New Roman"/>
          <w:bCs/>
          <w:sz w:val="24"/>
          <w:szCs w:val="24"/>
        </w:rPr>
        <w:t>akan</w:t>
      </w:r>
      <w:proofErr w:type="spellEnd"/>
      <w:r w:rsidRPr="002678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eastAsia="Times New Roman" w:hAnsi="Times New Roman"/>
          <w:bCs/>
          <w:sz w:val="24"/>
          <w:szCs w:val="24"/>
        </w:rPr>
        <w:t>diteliti</w:t>
      </w:r>
      <w:proofErr w:type="spellEnd"/>
      <w:r w:rsidRPr="002678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eastAsia="Times New Roman" w:hAnsi="Times New Roman"/>
          <w:bCs/>
          <w:sz w:val="24"/>
          <w:szCs w:val="24"/>
        </w:rPr>
        <w:t>yaitu</w:t>
      </w:r>
      <w:proofErr w:type="spellEnd"/>
      <w:r w:rsidRPr="002678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eastAsia="Times New Roman" w:hAnsi="Times New Roman"/>
          <w:bCs/>
          <w:sz w:val="24"/>
          <w:szCs w:val="24"/>
        </w:rPr>
        <w:t>bertempat</w:t>
      </w:r>
      <w:proofErr w:type="spellEnd"/>
      <w:r w:rsidRPr="002678BA">
        <w:rPr>
          <w:rFonts w:ascii="Times New Roman" w:eastAsia="Times New Roman" w:hAnsi="Times New Roman"/>
          <w:bCs/>
          <w:sz w:val="24"/>
          <w:szCs w:val="24"/>
        </w:rPr>
        <w:t xml:space="preserve"> di </w:t>
      </w:r>
      <w:proofErr w:type="spellStart"/>
      <w:r w:rsidRPr="002678BA">
        <w:rPr>
          <w:rFonts w:ascii="Times New Roman" w:eastAsia="Times New Roman" w:hAnsi="Times New Roman"/>
          <w:bCs/>
          <w:sz w:val="24"/>
          <w:szCs w:val="24"/>
        </w:rPr>
        <w:t>Dinas</w:t>
      </w:r>
      <w:proofErr w:type="spellEnd"/>
      <w:r w:rsidRPr="002678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eastAsia="Times New Roman" w:hAnsi="Times New Roman"/>
          <w:bCs/>
          <w:sz w:val="24"/>
          <w:szCs w:val="24"/>
        </w:rPr>
        <w:t>Perdagangan</w:t>
      </w:r>
      <w:proofErr w:type="spellEnd"/>
      <w:r w:rsidRPr="002678BA">
        <w:rPr>
          <w:rFonts w:ascii="Times New Roman" w:eastAsia="Times New Roman" w:hAnsi="Times New Roman"/>
          <w:bCs/>
          <w:sz w:val="24"/>
          <w:szCs w:val="24"/>
        </w:rPr>
        <w:t xml:space="preserve"> dan Perindustrian </w:t>
      </w:r>
      <w:proofErr w:type="spellStart"/>
      <w:r w:rsidRPr="002678BA">
        <w:rPr>
          <w:rFonts w:ascii="Times New Roman" w:eastAsia="Times New Roman" w:hAnsi="Times New Roman"/>
          <w:bCs/>
          <w:sz w:val="24"/>
          <w:szCs w:val="24"/>
        </w:rPr>
        <w:t>Kabupaten</w:t>
      </w:r>
      <w:proofErr w:type="spellEnd"/>
      <w:r w:rsidRPr="002678BA">
        <w:rPr>
          <w:rFonts w:ascii="Times New Roman" w:eastAsia="Times New Roman" w:hAnsi="Times New Roman"/>
          <w:bCs/>
          <w:sz w:val="24"/>
          <w:szCs w:val="24"/>
        </w:rPr>
        <w:t xml:space="preserve"> Cirebon, </w:t>
      </w:r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Jl.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Sunan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Kalijaga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No. 10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Kecamatan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, </w:t>
      </w:r>
      <w:proofErr w:type="spellStart"/>
      <w:r w:rsidRPr="002678BA">
        <w:rPr>
          <w:rStyle w:val="Emphasis"/>
          <w:rFonts w:ascii="Times New Roman" w:hAnsi="Times New Roman"/>
          <w:bCs/>
          <w:sz w:val="24"/>
          <w:szCs w:val="24"/>
          <w:shd w:val="clear" w:color="auto" w:fill="FFFFFF"/>
        </w:rPr>
        <w:t>Kabupaten</w:t>
      </w:r>
      <w:proofErr w:type="spellEnd"/>
      <w:r w:rsidRPr="002678BA">
        <w:rPr>
          <w:rStyle w:val="Emphasis"/>
          <w:rFonts w:ascii="Times New Roman" w:hAnsi="Times New Roman"/>
          <w:bCs/>
          <w:sz w:val="24"/>
          <w:szCs w:val="24"/>
          <w:shd w:val="clear" w:color="auto" w:fill="FFFFFF"/>
        </w:rPr>
        <w:t xml:space="preserve"> Cirebon</w:t>
      </w:r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Jawa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Barat 45611. Dan juga pasar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Sumber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sebagai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studi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kasus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peneliti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ambil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Adapun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alasan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peneliti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memilih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lokasi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tersebut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adalah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sebagai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berikut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:</w:t>
      </w:r>
    </w:p>
    <w:p w14:paraId="57BE0449" w14:textId="77777777" w:rsidR="00D94618" w:rsidRPr="002678BA" w:rsidRDefault="00D94618" w:rsidP="00D94618">
      <w:pPr>
        <w:pStyle w:val="ListParagraph"/>
        <w:numPr>
          <w:ilvl w:val="0"/>
          <w:numId w:val="18"/>
        </w:numPr>
        <w:spacing w:line="480" w:lineRule="auto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Terdapat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masalah</w:t>
      </w:r>
      <w:proofErr w:type="spellEnd"/>
    </w:p>
    <w:p w14:paraId="2FB741F5" w14:textId="77777777" w:rsidR="00D94618" w:rsidRPr="002678BA" w:rsidRDefault="00D94618" w:rsidP="00D94618">
      <w:pPr>
        <w:pStyle w:val="ListParagraph"/>
        <w:numPr>
          <w:ilvl w:val="0"/>
          <w:numId w:val="18"/>
        </w:numPr>
        <w:spacing w:line="480" w:lineRule="auto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Adanya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mendukung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</w:p>
    <w:p w14:paraId="246A1AE3" w14:textId="77777777" w:rsidR="00D94618" w:rsidRDefault="00D94618" w:rsidP="00D94618">
      <w:pPr>
        <w:pStyle w:val="ListParagraph"/>
        <w:numPr>
          <w:ilvl w:val="0"/>
          <w:numId w:val="18"/>
        </w:numPr>
        <w:spacing w:line="480" w:lineRule="auto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78BA">
        <w:rPr>
          <w:rFonts w:ascii="Times New Roman" w:hAnsi="Times New Roman"/>
          <w:bCs/>
          <w:sz w:val="24"/>
          <w:szCs w:val="24"/>
        </w:rPr>
        <w:t>Lokasi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terjangkau</w:t>
      </w:r>
      <w:proofErr w:type="spellEnd"/>
      <w:r w:rsidRPr="002678BA">
        <w:rPr>
          <w:rFonts w:ascii="Times New Roman" w:hAnsi="Times New Roman"/>
          <w:bCs/>
          <w:sz w:val="24"/>
          <w:szCs w:val="24"/>
        </w:rPr>
        <w:t xml:space="preserve"> oleh </w:t>
      </w:r>
      <w:proofErr w:type="spellStart"/>
      <w:r w:rsidRPr="002678BA">
        <w:rPr>
          <w:rFonts w:ascii="Times New Roman" w:hAnsi="Times New Roman"/>
          <w:bCs/>
          <w:sz w:val="24"/>
          <w:szCs w:val="24"/>
        </w:rPr>
        <w:t>peneliti</w:t>
      </w:r>
      <w:bookmarkStart w:id="117" w:name="_Toc112128189"/>
      <w:proofErr w:type="spellEnd"/>
    </w:p>
    <w:p w14:paraId="159649DD" w14:textId="77777777" w:rsidR="00D94618" w:rsidRDefault="00D94618" w:rsidP="00D94618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19C5D21" w14:textId="77777777" w:rsidR="00D94618" w:rsidRDefault="00D94618" w:rsidP="00D94618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6AD9D85" w14:textId="77777777" w:rsidR="00D94618" w:rsidRDefault="00D94618" w:rsidP="00D94618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D80CBAF" w14:textId="77777777" w:rsidR="00D94618" w:rsidRDefault="00D94618" w:rsidP="00D94618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112E6A6" w14:textId="77777777" w:rsidR="00D94618" w:rsidRDefault="00D94618" w:rsidP="00D94618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D271B56" w14:textId="77777777" w:rsidR="00D94618" w:rsidRDefault="00D94618" w:rsidP="00D94618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0509273" w14:textId="77777777" w:rsidR="00D94618" w:rsidRDefault="00D94618" w:rsidP="00D94618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E0F33C5" w14:textId="4B764925" w:rsidR="00D94618" w:rsidRDefault="00D94618" w:rsidP="00D94618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841FF49" w14:textId="77777777" w:rsidR="00D94618" w:rsidRPr="00A14665" w:rsidRDefault="00D94618" w:rsidP="00D94618">
      <w:pPr>
        <w:pStyle w:val="Heading3"/>
        <w:numPr>
          <w:ilvl w:val="2"/>
          <w:numId w:val="22"/>
        </w:numPr>
        <w:spacing w:line="480" w:lineRule="auto"/>
        <w:ind w:left="709"/>
        <w:jc w:val="left"/>
        <w:rPr>
          <w:rFonts w:cs="Times New Roman"/>
        </w:rPr>
      </w:pPr>
      <w:bookmarkStart w:id="118" w:name="_Toc112643125"/>
      <w:proofErr w:type="spellStart"/>
      <w:r w:rsidRPr="00A14665">
        <w:rPr>
          <w:shd w:val="clear" w:color="auto" w:fill="FFFFFF"/>
        </w:rPr>
        <w:lastRenderedPageBreak/>
        <w:t>Jadwal</w:t>
      </w:r>
      <w:proofErr w:type="spellEnd"/>
      <w:r w:rsidRPr="00A14665">
        <w:rPr>
          <w:shd w:val="clear" w:color="auto" w:fill="FFFFFF"/>
        </w:rPr>
        <w:t xml:space="preserve"> </w:t>
      </w:r>
      <w:proofErr w:type="spellStart"/>
      <w:r w:rsidRPr="00A14665">
        <w:rPr>
          <w:shd w:val="clear" w:color="auto" w:fill="FFFFFF"/>
        </w:rPr>
        <w:t>Penelitian</w:t>
      </w:r>
      <w:bookmarkEnd w:id="117"/>
      <w:bookmarkEnd w:id="118"/>
      <w:proofErr w:type="spellEnd"/>
    </w:p>
    <w:p w14:paraId="66EB4A84" w14:textId="77777777" w:rsidR="00D94618" w:rsidRPr="002678BA" w:rsidRDefault="00D94618" w:rsidP="00D94618">
      <w:pPr>
        <w:pStyle w:val="ListParagraph"/>
        <w:spacing w:line="480" w:lineRule="auto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Waktu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diperlukan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dalam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adalah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kurang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lebih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6 </w:t>
      </w:r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(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e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nam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)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bulan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yang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dimulai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pada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bulan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April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sampai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dengan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bulan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Juli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2022, dan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jadwal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penelitian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yang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dibentuk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tertera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pada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tabel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di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bawah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ini</w:t>
      </w:r>
      <w:proofErr w:type="spellEnd"/>
      <w:r w:rsidRPr="002678BA">
        <w:rPr>
          <w:rFonts w:ascii="Times New Roman" w:hAnsi="Times New Roman"/>
          <w:bCs/>
          <w:sz w:val="24"/>
          <w:szCs w:val="24"/>
          <w:shd w:val="clear" w:color="auto" w:fill="FFFFFF"/>
        </w:rPr>
        <w:t>:</w:t>
      </w:r>
    </w:p>
    <w:p w14:paraId="6B96903A" w14:textId="77777777" w:rsidR="00D94618" w:rsidRPr="002678BA" w:rsidRDefault="00D94618" w:rsidP="00D94618">
      <w:pPr>
        <w:spacing w:after="0" w:line="240" w:lineRule="auto"/>
        <w:ind w:left="156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0A27FEF4" w14:textId="77777777" w:rsidR="00D94618" w:rsidRPr="001817DB" w:rsidRDefault="00D94618" w:rsidP="00D94618">
      <w:pPr>
        <w:pStyle w:val="Caption"/>
        <w:keepNext/>
        <w:spacing w:after="0"/>
        <w:jc w:val="center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proofErr w:type="spellStart"/>
      <w:r w:rsidRPr="001817DB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Tab</w:t>
      </w:r>
      <w:r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el</w:t>
      </w:r>
      <w:proofErr w:type="spellEnd"/>
      <w:r w:rsidRPr="001817DB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1.2</w:t>
      </w:r>
    </w:p>
    <w:p w14:paraId="3B6C901C" w14:textId="77777777" w:rsidR="00D94618" w:rsidRPr="001817DB" w:rsidRDefault="00D94618" w:rsidP="00D946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proofErr w:type="spellStart"/>
      <w:r w:rsidRPr="001817D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Jadwal</w:t>
      </w:r>
      <w:proofErr w:type="spellEnd"/>
      <w:r w:rsidRPr="001817D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817D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Penelitian</w:t>
      </w:r>
      <w:proofErr w:type="spellEnd"/>
    </w:p>
    <w:p w14:paraId="4EE16839" w14:textId="77777777" w:rsidR="00D94618" w:rsidRPr="00E92A65" w:rsidRDefault="00D94618" w:rsidP="00D94618"/>
    <w:tbl>
      <w:tblPr>
        <w:tblW w:w="10424" w:type="dxa"/>
        <w:tblInd w:w="-431" w:type="dxa"/>
        <w:tblLook w:val="04A0" w:firstRow="1" w:lastRow="0" w:firstColumn="1" w:lastColumn="0" w:noHBand="0" w:noVBand="1"/>
      </w:tblPr>
      <w:tblGrid>
        <w:gridCol w:w="600"/>
        <w:gridCol w:w="176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D94618" w:rsidRPr="009F2FB3" w14:paraId="349EC34B" w14:textId="77777777" w:rsidTr="00DC740A">
        <w:trPr>
          <w:trHeight w:val="37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3BAF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6E69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JENIS KEGIATAN</w:t>
            </w:r>
          </w:p>
        </w:tc>
        <w:tc>
          <w:tcPr>
            <w:tcW w:w="806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70B7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TAHUN 2022</w:t>
            </w:r>
          </w:p>
        </w:tc>
      </w:tr>
      <w:tr w:rsidR="00D94618" w:rsidRPr="009F2FB3" w14:paraId="73505AF5" w14:textId="77777777" w:rsidTr="00DC740A">
        <w:trPr>
          <w:trHeight w:val="37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F188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CDB8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C11F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Maret</w:t>
            </w:r>
            <w:proofErr w:type="spellEnd"/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7B5C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3BA1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Mei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8D11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Juni</w:t>
            </w:r>
            <w:proofErr w:type="spellEnd"/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AF7F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91AC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Agustus</w:t>
            </w:r>
            <w:proofErr w:type="spellEnd"/>
          </w:p>
        </w:tc>
      </w:tr>
      <w:tr w:rsidR="00D94618" w:rsidRPr="009F2FB3" w14:paraId="6EE1AC42" w14:textId="77777777" w:rsidTr="00DC740A">
        <w:trPr>
          <w:trHeight w:val="37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6349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D224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9B33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D17C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79B6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F1AB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E996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0FBD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886B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6B01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E233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9A64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BC53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BFBA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1AE9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3C68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1A81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8D98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EC0B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2428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FB48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D073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96B4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69CF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EBB0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8F56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94618" w:rsidRPr="009F2FB3" w14:paraId="4743F98A" w14:textId="77777777" w:rsidTr="00DC740A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4DE5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3603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TAHAP PERSIAPAN</w:t>
            </w:r>
          </w:p>
        </w:tc>
      </w:tr>
      <w:tr w:rsidR="00D94618" w:rsidRPr="009F2FB3" w14:paraId="5B34157B" w14:textId="77777777" w:rsidTr="00DC740A">
        <w:trPr>
          <w:trHeight w:val="3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04EB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606B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</w:t>
            </w:r>
            <w:proofErr w:type="spellEnd"/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Literatur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755D9CA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E9F5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3218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B79B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9CE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5EA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1B97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5CA8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429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79F9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FF61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0662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7E6C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BE23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464D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EAB1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3F4D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2CE2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D7FC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9803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B781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B8FD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95AE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10E6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94618" w:rsidRPr="009F2FB3" w14:paraId="55925024" w14:textId="77777777" w:rsidTr="00DC740A">
        <w:trPr>
          <w:trHeight w:val="3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E5EC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918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Pengamatan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FA7C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893313A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1D4512A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A2F4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5DA8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C8E8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1BB6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EE23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6019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7F70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DC28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B6BC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19B8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965E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44A1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9BF7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5DD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19B1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6170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B9C4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50E5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3FF9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2B0C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1AF1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94618" w:rsidRPr="009F2FB3" w14:paraId="3C51F1D2" w14:textId="77777777" w:rsidTr="00DC740A">
        <w:trPr>
          <w:trHeight w:val="8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4A15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F76D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Penyusunan</w:t>
            </w:r>
            <w:proofErr w:type="spellEnd"/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Bimbingan</w:t>
            </w:r>
            <w:proofErr w:type="spellEnd"/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Proposal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C460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5E0E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2E5C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40528C8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4FA64A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7A38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9EB9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D3BC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936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F5B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73DC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7FBC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2DB5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4D80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EBB0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7DA6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4AC9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AFB3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4616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8E96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ED1B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EBC4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9890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CEC3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94618" w:rsidRPr="009F2FB3" w14:paraId="3D5841B3" w14:textId="77777777" w:rsidTr="00DC740A">
        <w:trPr>
          <w:trHeight w:val="3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DD1B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2A27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Proposal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EFBD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E9C5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08AD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B415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5E4D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CA46D31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B3A4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4EF5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BF36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228D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744E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C28E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A2D7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0977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01A2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70CE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5737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C4A7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152E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6FBC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5A0A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E3D6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570A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13B8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94618" w:rsidRPr="009F2FB3" w14:paraId="1FF9656E" w14:textId="77777777" w:rsidTr="00DC740A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5148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2E85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TAHAP PELAKSANAAN</w:t>
            </w:r>
          </w:p>
        </w:tc>
      </w:tr>
      <w:tr w:rsidR="00D94618" w:rsidRPr="009F2FB3" w14:paraId="0B26F426" w14:textId="77777777" w:rsidTr="00DC740A">
        <w:trPr>
          <w:trHeight w:val="3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00E2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A25C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8F77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C596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E0FC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070D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5FF5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F280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CDBF0B1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CAD8820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84BF496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4F30AD7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A6C2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335A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B320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ABA5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92B5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2BAE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8AD9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A277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7DFB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DC5A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3E31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9AF1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F1C8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6485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94618" w:rsidRPr="009F2FB3" w14:paraId="7FF969C6" w14:textId="77777777" w:rsidTr="00DC740A">
        <w:trPr>
          <w:trHeight w:val="3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0143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5A2B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Wawancara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F85D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F256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8BF6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111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80F1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7D9B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9E44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7363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9141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40DB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9B3EE05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6BF1533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D2822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7BB1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F8E2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F029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2A9E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9B15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4A7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CA1E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D4E4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E932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101C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E00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94618" w:rsidRPr="009F2FB3" w14:paraId="29180F4D" w14:textId="77777777" w:rsidTr="00DC740A">
        <w:trPr>
          <w:trHeight w:val="3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D854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CAA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Pengolahan</w:t>
            </w:r>
            <w:proofErr w:type="spellEnd"/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Data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6FF3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5E9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CD16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8ED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DE98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6867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0292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7BFE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C120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BA27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0F42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2D72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42B473E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B58E8FE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CEF3F74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FD44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CF0D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0C27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F342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0292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5B7A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3940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359A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1743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94618" w:rsidRPr="009F2FB3" w14:paraId="434FDD42" w14:textId="77777777" w:rsidTr="00DC740A">
        <w:trPr>
          <w:trHeight w:val="6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CC06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CDDB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Penyusunan</w:t>
            </w:r>
            <w:proofErr w:type="spellEnd"/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Bimbingan</w:t>
            </w:r>
            <w:proofErr w:type="spellEnd"/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Draft </w:t>
            </w:r>
            <w:proofErr w:type="spellStart"/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35E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D077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3961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F10B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EC51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B78A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1A59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B3DB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A536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DB7E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2033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43E8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ED08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05E6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B3906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437674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C830A28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A296CC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2401798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FD5E640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BEF22C1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0154079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72D42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2BD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94618" w:rsidRPr="009F2FB3" w14:paraId="73316D03" w14:textId="77777777" w:rsidTr="00DC740A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7FF3F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FEAA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TAHAP AKHIR</w:t>
            </w:r>
          </w:p>
        </w:tc>
      </w:tr>
      <w:tr w:rsidR="00D94618" w:rsidRPr="009F2FB3" w14:paraId="51D4F286" w14:textId="77777777" w:rsidTr="00DC740A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0134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FE22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Seminar Draft </w:t>
            </w:r>
            <w:proofErr w:type="spellStart"/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3AC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1CF1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5298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7399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A174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B60E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2BE7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F74A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9878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EB1E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A83A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9A1A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B9FA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8030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9F83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118C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011A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02BB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BA4B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9A8D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DBC1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4E5B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179F1B3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FE13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94618" w:rsidRPr="009F2FB3" w14:paraId="15001BE3" w14:textId="77777777" w:rsidTr="00DC740A">
        <w:trPr>
          <w:trHeight w:val="3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D8E4" w14:textId="77777777" w:rsidR="00D94618" w:rsidRPr="009F2FB3" w:rsidRDefault="00D94618" w:rsidP="00DC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9757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Seminar </w:t>
            </w:r>
            <w:proofErr w:type="spellStart"/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CFD5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CF15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3504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B2D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D560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9ED6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6537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B0EB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FB37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50A3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4705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616F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B843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D37B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FA50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A6BA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1B57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B66B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EA3C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BE96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6294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7267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9A76" w14:textId="77777777" w:rsidR="00D94618" w:rsidRPr="009F2FB3" w:rsidRDefault="00D94618" w:rsidP="00DC7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C564774" w14:textId="77777777" w:rsidR="00D94618" w:rsidRPr="009F2FB3" w:rsidRDefault="00D94618" w:rsidP="00DC740A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2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403A98EC" w14:textId="77777777" w:rsidR="000C19E4" w:rsidRDefault="00D94618">
      <w:r>
        <w:rPr>
          <w:rFonts w:ascii="Times New Roman" w:hAnsi="Times New Roman"/>
        </w:rPr>
        <w:t>.</w:t>
      </w:r>
    </w:p>
    <w:sectPr w:rsidR="000C19E4" w:rsidSect="00BC26B6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1B758" w14:textId="77777777" w:rsidR="008A6FA0" w:rsidRDefault="008A6FA0" w:rsidP="00D94618">
      <w:pPr>
        <w:spacing w:after="0" w:line="240" w:lineRule="auto"/>
      </w:pPr>
      <w:r>
        <w:separator/>
      </w:r>
    </w:p>
  </w:endnote>
  <w:endnote w:type="continuationSeparator" w:id="0">
    <w:p w14:paraId="647DF75B" w14:textId="77777777" w:rsidR="008A6FA0" w:rsidRDefault="008A6FA0" w:rsidP="00D9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2E932" w14:textId="77777777" w:rsidR="00D93ADC" w:rsidRDefault="00D93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F10EF" w14:textId="1D189C5A" w:rsidR="00D94618" w:rsidRDefault="00BC26B6">
    <w:pPr>
      <w:pStyle w:val="Footer"/>
      <w:jc w:val="center"/>
    </w:pPr>
    <w:r>
      <w:t>1</w:t>
    </w:r>
  </w:p>
  <w:p w14:paraId="040995DE" w14:textId="77777777" w:rsidR="00D94618" w:rsidRDefault="00D946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72ACB" w14:textId="77777777" w:rsidR="00D93ADC" w:rsidRDefault="00D93AD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249C9" w14:textId="77777777" w:rsidR="00BC26B6" w:rsidRDefault="00BC26B6">
    <w:pPr>
      <w:pStyle w:val="Footer"/>
      <w:jc w:val="center"/>
    </w:pPr>
  </w:p>
  <w:p w14:paraId="2C358ABF" w14:textId="77777777" w:rsidR="00BC26B6" w:rsidRDefault="00BC2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BB4DF" w14:textId="77777777" w:rsidR="008A6FA0" w:rsidRDefault="008A6FA0" w:rsidP="00D94618">
      <w:pPr>
        <w:spacing w:after="0" w:line="240" w:lineRule="auto"/>
      </w:pPr>
      <w:r>
        <w:separator/>
      </w:r>
    </w:p>
  </w:footnote>
  <w:footnote w:type="continuationSeparator" w:id="0">
    <w:p w14:paraId="0F20426E" w14:textId="77777777" w:rsidR="008A6FA0" w:rsidRDefault="008A6FA0" w:rsidP="00D94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024CE" w14:textId="32F7D15C" w:rsidR="00D93ADC" w:rsidRDefault="00D93ADC">
    <w:pPr>
      <w:pStyle w:val="Header"/>
    </w:pPr>
    <w:r>
      <w:rPr>
        <w:noProof/>
      </w:rPr>
      <w:pict w14:anchorId="68277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424860" o:spid="_x0000_s2050" type="#_x0000_t75" style="position:absolute;margin-left:0;margin-top:0;width:441.85pt;height:415.85pt;z-index:-251657216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49A90" w14:textId="4C809DEE" w:rsidR="00BC26B6" w:rsidRDefault="00D93ADC">
    <w:pPr>
      <w:pStyle w:val="Header"/>
      <w:jc w:val="right"/>
    </w:pPr>
    <w:r>
      <w:rPr>
        <w:noProof/>
      </w:rPr>
      <w:pict w14:anchorId="7D379E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424861" o:spid="_x0000_s2051" type="#_x0000_t75" style="position:absolute;left:0;text-align:left;margin-left:0;margin-top:0;width:441.85pt;height:415.85pt;z-index:-251656192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  <w:p w14:paraId="0245CDB7" w14:textId="77777777" w:rsidR="00D94618" w:rsidRDefault="00D946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57A54" w14:textId="5F9108EB" w:rsidR="00D93ADC" w:rsidRDefault="00D93ADC">
    <w:pPr>
      <w:pStyle w:val="Header"/>
    </w:pPr>
    <w:r>
      <w:rPr>
        <w:noProof/>
      </w:rPr>
      <w:pict w14:anchorId="5A1000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424859" o:spid="_x0000_s2049" type="#_x0000_t75" style="position:absolute;margin-left:0;margin-top:0;width:441.85pt;height:415.85pt;z-index:-251658240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AC3B2" w14:textId="0A525B42" w:rsidR="00D93ADC" w:rsidRDefault="00D93ADC">
    <w:pPr>
      <w:pStyle w:val="Header"/>
    </w:pPr>
    <w:r>
      <w:rPr>
        <w:noProof/>
      </w:rPr>
      <w:pict w14:anchorId="1483B3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424863" o:spid="_x0000_s2053" type="#_x0000_t75" style="position:absolute;margin-left:0;margin-top:0;width:441.85pt;height:415.85pt;z-index:-251654144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744023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AEC06" w14:textId="1B86CB71" w:rsidR="00BC26B6" w:rsidRDefault="00D93ADC">
        <w:pPr>
          <w:pStyle w:val="Header"/>
          <w:jc w:val="right"/>
        </w:pPr>
        <w:r>
          <w:rPr>
            <w:noProof/>
          </w:rPr>
          <w:pict w14:anchorId="1D37710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717424864" o:spid="_x0000_s2054" type="#_x0000_t75" style="position:absolute;left:0;text-align:left;margin-left:0;margin-top:0;width:441.85pt;height:415.85pt;z-index:-251653120;mso-position-horizontal:center;mso-position-horizontal-relative:margin;mso-position-vertical:center;mso-position-vertical-relative:margin" o:allowincell="f">
              <v:imagedata r:id="rId1" o:title="logo ugj" gain="19661f" blacklevel="22938f"/>
            </v:shape>
          </w:pict>
        </w:r>
        <w:r w:rsidR="00BC26B6">
          <w:fldChar w:fldCharType="begin"/>
        </w:r>
        <w:r w:rsidR="00BC26B6">
          <w:instrText xml:space="preserve"> PAGE   \* MERGEFORMAT </w:instrText>
        </w:r>
        <w:r w:rsidR="00BC26B6">
          <w:fldChar w:fldCharType="separate"/>
        </w:r>
        <w:r w:rsidR="00BC26B6">
          <w:rPr>
            <w:noProof/>
          </w:rPr>
          <w:t>2</w:t>
        </w:r>
        <w:r w:rsidR="00BC26B6">
          <w:rPr>
            <w:noProof/>
          </w:rPr>
          <w:fldChar w:fldCharType="end"/>
        </w:r>
      </w:p>
    </w:sdtContent>
  </w:sdt>
  <w:p w14:paraId="3A9D5B47" w14:textId="77777777" w:rsidR="00BC26B6" w:rsidRDefault="00BC26B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C94E3" w14:textId="1AF8A6F4" w:rsidR="00D93ADC" w:rsidRDefault="00D93ADC">
    <w:pPr>
      <w:pStyle w:val="Header"/>
    </w:pPr>
    <w:r>
      <w:rPr>
        <w:noProof/>
      </w:rPr>
      <w:pict w14:anchorId="50299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424862" o:spid="_x0000_s2052" type="#_x0000_t75" style="position:absolute;margin-left:0;margin-top:0;width:441.85pt;height:415.85pt;z-index:-251655168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hybridMultilevel"/>
    <w:tmpl w:val="00000008"/>
    <w:lvl w:ilvl="0" w:tplc="000002BD">
      <w:start w:val="1"/>
      <w:numFmt w:val="bullet"/>
      <w:lvlText w:val="."/>
      <w:lvlJc w:val="left"/>
      <w:pPr>
        <w:ind w:left="720" w:hanging="360"/>
      </w:pPr>
    </w:lvl>
    <w:lvl w:ilvl="1" w:tplc="000002BE">
      <w:start w:val="1"/>
      <w:numFmt w:val="lowerLetter"/>
      <w:lvlText w:val="%2."/>
      <w:lvlJc w:val="left"/>
      <w:pPr>
        <w:ind w:left="1777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9"/>
    <w:multiLevelType w:val="hybridMultilevel"/>
    <w:tmpl w:val="81F06FFC"/>
    <w:lvl w:ilvl="0" w:tplc="72FA44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0000322">
      <w:start w:val="1"/>
      <w:numFmt w:val="lowerLetter"/>
      <w:lvlText w:val="%2."/>
      <w:lvlJc w:val="left"/>
      <w:pPr>
        <w:ind w:left="1919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1"/>
    <w:multiLevelType w:val="hybridMultilevel"/>
    <w:tmpl w:val="00000011"/>
    <w:lvl w:ilvl="0" w:tplc="00000641">
      <w:start w:val="1"/>
      <w:numFmt w:val="lowerLetter"/>
      <w:lvlText w:val="%1."/>
      <w:lvlJc w:val="left"/>
      <w:pPr>
        <w:ind w:left="135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3"/>
    <w:multiLevelType w:val="hybridMultilevel"/>
    <w:tmpl w:val="0382D0C4"/>
    <w:lvl w:ilvl="0" w:tplc="6C103D4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000070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14"/>
    <w:multiLevelType w:val="hybridMultilevel"/>
    <w:tmpl w:val="2C668F38"/>
    <w:lvl w:ilvl="0" w:tplc="CDF4A3E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000076E">
      <w:start w:val="1"/>
      <w:numFmt w:val="lowerLetter"/>
      <w:lvlText w:val="%2."/>
      <w:lvlJc w:val="left"/>
      <w:pPr>
        <w:ind w:left="2062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15"/>
    <w:multiLevelType w:val="hybridMultilevel"/>
    <w:tmpl w:val="00000015"/>
    <w:lvl w:ilvl="0" w:tplc="000007D1">
      <w:start w:val="1"/>
      <w:numFmt w:val="bullet"/>
      <w:lvlText w:val="."/>
      <w:lvlJc w:val="left"/>
      <w:pPr>
        <w:ind w:left="720" w:hanging="360"/>
      </w:pPr>
    </w:lvl>
    <w:lvl w:ilvl="1" w:tplc="000007D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16"/>
    <w:multiLevelType w:val="hybridMultilevel"/>
    <w:tmpl w:val="D5B28542"/>
    <w:lvl w:ilvl="0" w:tplc="0000083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1C"/>
    <w:multiLevelType w:val="hybridMultilevel"/>
    <w:tmpl w:val="BE6E05FE"/>
    <w:lvl w:ilvl="0" w:tplc="00000A8D">
      <w:start w:val="1"/>
      <w:numFmt w:val="bullet"/>
      <w:lvlText w:val="."/>
      <w:lvlJc w:val="left"/>
      <w:pPr>
        <w:ind w:left="720" w:hanging="360"/>
      </w:pPr>
    </w:lvl>
    <w:lvl w:ilvl="1" w:tplc="00000A8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1542953"/>
    <w:multiLevelType w:val="hybridMultilevel"/>
    <w:tmpl w:val="09F43A90"/>
    <w:lvl w:ilvl="0" w:tplc="595473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FA4610"/>
    <w:multiLevelType w:val="multilevel"/>
    <w:tmpl w:val="43FCB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8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  <w:rPr>
        <w:rFonts w:hint="default"/>
      </w:rPr>
    </w:lvl>
  </w:abstractNum>
  <w:abstractNum w:abstractNumId="10" w15:restartNumberingAfterBreak="0">
    <w:nsid w:val="072260F3"/>
    <w:multiLevelType w:val="multilevel"/>
    <w:tmpl w:val="D54663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12BA1C7A"/>
    <w:multiLevelType w:val="hybridMultilevel"/>
    <w:tmpl w:val="D480C122"/>
    <w:lvl w:ilvl="0" w:tplc="86FCD3B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B7D7B"/>
    <w:multiLevelType w:val="hybridMultilevel"/>
    <w:tmpl w:val="7B5CF382"/>
    <w:lvl w:ilvl="0" w:tplc="2DF0982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86915"/>
    <w:multiLevelType w:val="multilevel"/>
    <w:tmpl w:val="4B5A09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7B3A85"/>
    <w:multiLevelType w:val="hybridMultilevel"/>
    <w:tmpl w:val="B6C05418"/>
    <w:lvl w:ilvl="0" w:tplc="511CFFFA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309E603A"/>
    <w:multiLevelType w:val="multilevel"/>
    <w:tmpl w:val="186C5A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B86BB2"/>
    <w:multiLevelType w:val="multilevel"/>
    <w:tmpl w:val="7778A5E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404C5C9B"/>
    <w:multiLevelType w:val="hybridMultilevel"/>
    <w:tmpl w:val="A6AE090A"/>
    <w:lvl w:ilvl="0" w:tplc="009A6A0A">
      <w:start w:val="1"/>
      <w:numFmt w:val="lowerLetter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10019">
      <w:start w:val="1"/>
      <w:numFmt w:val="lowerLetter"/>
      <w:lvlText w:val="%2."/>
      <w:lvlJc w:val="left"/>
      <w:pPr>
        <w:ind w:left="1890" w:hanging="360"/>
      </w:pPr>
    </w:lvl>
    <w:lvl w:ilvl="2" w:tplc="0421001B">
      <w:start w:val="1"/>
      <w:numFmt w:val="lowerRoman"/>
      <w:lvlText w:val="%3."/>
      <w:lvlJc w:val="right"/>
      <w:pPr>
        <w:ind w:left="2610" w:hanging="180"/>
      </w:pPr>
    </w:lvl>
    <w:lvl w:ilvl="3" w:tplc="0421000F">
      <w:start w:val="1"/>
      <w:numFmt w:val="decimal"/>
      <w:lvlText w:val="%4."/>
      <w:lvlJc w:val="left"/>
      <w:pPr>
        <w:ind w:left="3330" w:hanging="360"/>
      </w:pPr>
    </w:lvl>
    <w:lvl w:ilvl="4" w:tplc="04210019">
      <w:start w:val="1"/>
      <w:numFmt w:val="lowerLetter"/>
      <w:lvlText w:val="%5."/>
      <w:lvlJc w:val="left"/>
      <w:pPr>
        <w:ind w:left="4050" w:hanging="360"/>
      </w:pPr>
    </w:lvl>
    <w:lvl w:ilvl="5" w:tplc="0421001B">
      <w:start w:val="1"/>
      <w:numFmt w:val="lowerRoman"/>
      <w:lvlText w:val="%6."/>
      <w:lvlJc w:val="right"/>
      <w:pPr>
        <w:ind w:left="4770" w:hanging="180"/>
      </w:pPr>
    </w:lvl>
    <w:lvl w:ilvl="6" w:tplc="0421000F">
      <w:start w:val="1"/>
      <w:numFmt w:val="decimal"/>
      <w:lvlText w:val="%7."/>
      <w:lvlJc w:val="left"/>
      <w:pPr>
        <w:ind w:left="5490" w:hanging="360"/>
      </w:pPr>
    </w:lvl>
    <w:lvl w:ilvl="7" w:tplc="04210019">
      <w:start w:val="1"/>
      <w:numFmt w:val="lowerLetter"/>
      <w:lvlText w:val="%8."/>
      <w:lvlJc w:val="left"/>
      <w:pPr>
        <w:ind w:left="6210" w:hanging="360"/>
      </w:pPr>
    </w:lvl>
    <w:lvl w:ilvl="8" w:tplc="0421001B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661382A"/>
    <w:multiLevelType w:val="hybridMultilevel"/>
    <w:tmpl w:val="0AFCB2A2"/>
    <w:lvl w:ilvl="0" w:tplc="86FCD3B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10EF5"/>
    <w:multiLevelType w:val="multilevel"/>
    <w:tmpl w:val="042AFD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  <w:rPr>
        <w:rFonts w:hint="default"/>
      </w:rPr>
    </w:lvl>
  </w:abstractNum>
  <w:abstractNum w:abstractNumId="20" w15:restartNumberingAfterBreak="0">
    <w:nsid w:val="50470215"/>
    <w:multiLevelType w:val="hybridMultilevel"/>
    <w:tmpl w:val="E12AC42C"/>
    <w:lvl w:ilvl="0" w:tplc="C96A601C">
      <w:start w:val="1"/>
      <w:numFmt w:val="decimal"/>
      <w:lvlText w:val="%1)"/>
      <w:lvlJc w:val="left"/>
      <w:pPr>
        <w:ind w:left="648" w:hanging="36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523D2B8A"/>
    <w:multiLevelType w:val="hybridMultilevel"/>
    <w:tmpl w:val="2BEA2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50D5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D67E7"/>
    <w:multiLevelType w:val="hybridMultilevel"/>
    <w:tmpl w:val="89B0C7B0"/>
    <w:lvl w:ilvl="0" w:tplc="FDAEA90A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01C3D"/>
    <w:multiLevelType w:val="hybridMultilevel"/>
    <w:tmpl w:val="3A80B6C6"/>
    <w:lvl w:ilvl="0" w:tplc="86FCD3B4">
      <w:start w:val="1"/>
      <w:numFmt w:val="lowerLetter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AC19F3"/>
    <w:multiLevelType w:val="multilevel"/>
    <w:tmpl w:val="D2E8CF2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5" w15:restartNumberingAfterBreak="0">
    <w:nsid w:val="657453A2"/>
    <w:multiLevelType w:val="hybridMultilevel"/>
    <w:tmpl w:val="50D6813E"/>
    <w:lvl w:ilvl="0" w:tplc="1D583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C886A90"/>
    <w:multiLevelType w:val="hybridMultilevel"/>
    <w:tmpl w:val="A1A82FB4"/>
    <w:lvl w:ilvl="0" w:tplc="86FCD3B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C35CD"/>
    <w:multiLevelType w:val="hybridMultilevel"/>
    <w:tmpl w:val="D6C4CA42"/>
    <w:lvl w:ilvl="0" w:tplc="3A204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0EF5890"/>
    <w:multiLevelType w:val="hybridMultilevel"/>
    <w:tmpl w:val="2AC082F6"/>
    <w:lvl w:ilvl="0" w:tplc="627E19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9C4D66"/>
    <w:multiLevelType w:val="multilevel"/>
    <w:tmpl w:val="186C5A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0"/>
  </w:num>
  <w:num w:numId="5">
    <w:abstractNumId w:val="25"/>
  </w:num>
  <w:num w:numId="6">
    <w:abstractNumId w:val="1"/>
  </w:num>
  <w:num w:numId="7">
    <w:abstractNumId w:val="23"/>
  </w:num>
  <w:num w:numId="8">
    <w:abstractNumId w:val="26"/>
  </w:num>
  <w:num w:numId="9">
    <w:abstractNumId w:val="11"/>
  </w:num>
  <w:num w:numId="10">
    <w:abstractNumId w:val="2"/>
  </w:num>
  <w:num w:numId="11">
    <w:abstractNumId w:val="14"/>
  </w:num>
  <w:num w:numId="12">
    <w:abstractNumId w:val="3"/>
  </w:num>
  <w:num w:numId="13">
    <w:abstractNumId w:val="4"/>
  </w:num>
  <w:num w:numId="14">
    <w:abstractNumId w:val="5"/>
  </w:num>
  <w:num w:numId="15">
    <w:abstractNumId w:val="27"/>
  </w:num>
  <w:num w:numId="16">
    <w:abstractNumId w:val="6"/>
  </w:num>
  <w:num w:numId="17">
    <w:abstractNumId w:val="7"/>
  </w:num>
  <w:num w:numId="18">
    <w:abstractNumId w:val="28"/>
  </w:num>
  <w:num w:numId="19">
    <w:abstractNumId w:val="20"/>
  </w:num>
  <w:num w:numId="20">
    <w:abstractNumId w:val="16"/>
  </w:num>
  <w:num w:numId="21">
    <w:abstractNumId w:val="8"/>
  </w:num>
  <w:num w:numId="22">
    <w:abstractNumId w:val="10"/>
  </w:num>
  <w:num w:numId="23">
    <w:abstractNumId w:val="13"/>
  </w:num>
  <w:num w:numId="24">
    <w:abstractNumId w:val="29"/>
  </w:num>
  <w:num w:numId="25">
    <w:abstractNumId w:val="15"/>
  </w:num>
  <w:num w:numId="26">
    <w:abstractNumId w:val="21"/>
  </w:num>
  <w:num w:numId="27">
    <w:abstractNumId w:val="12"/>
  </w:num>
  <w:num w:numId="28">
    <w:abstractNumId w:val="19"/>
  </w:num>
  <w:num w:numId="29">
    <w:abstractNumId w:val="9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18"/>
    <w:rsid w:val="000C19E4"/>
    <w:rsid w:val="003E5687"/>
    <w:rsid w:val="004340CF"/>
    <w:rsid w:val="004571E2"/>
    <w:rsid w:val="005C665C"/>
    <w:rsid w:val="0077402E"/>
    <w:rsid w:val="008A441E"/>
    <w:rsid w:val="008A6FA0"/>
    <w:rsid w:val="008D37AF"/>
    <w:rsid w:val="008F1545"/>
    <w:rsid w:val="00921EC0"/>
    <w:rsid w:val="00BC26B6"/>
    <w:rsid w:val="00CB714D"/>
    <w:rsid w:val="00CE3FCE"/>
    <w:rsid w:val="00D005CD"/>
    <w:rsid w:val="00D93ADC"/>
    <w:rsid w:val="00D9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2CE7883"/>
  <w15:chartTrackingRefBased/>
  <w15:docId w15:val="{E71E4EDD-38DA-4D98-A147-521A9B7B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61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618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4"/>
      <w:szCs w:val="32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618"/>
    <w:pPr>
      <w:keepNext/>
      <w:keepLines/>
      <w:spacing w:before="40" w:after="4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18"/>
    <w:pPr>
      <w:keepNext/>
      <w:keepLines/>
      <w:spacing w:before="200" w:after="0"/>
      <w:jc w:val="center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618"/>
    <w:rPr>
      <w:rFonts w:ascii="Times New Roman" w:eastAsia="Times New Roman" w:hAnsi="Times New Roman" w:cs="Times New Roman"/>
      <w:b/>
      <w:bCs/>
      <w:kern w:val="32"/>
      <w:sz w:val="24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D9461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4618"/>
    <w:rPr>
      <w:rFonts w:ascii="Times New Roman" w:eastAsiaTheme="majorEastAsia" w:hAnsi="Times New Roman" w:cstheme="majorBidi"/>
      <w:b/>
      <w:bCs/>
      <w:sz w:val="24"/>
    </w:rPr>
  </w:style>
  <w:style w:type="paragraph" w:styleId="ListParagraph">
    <w:name w:val="List Paragraph"/>
    <w:aliases w:val="ANNEX,Body Text Char1,Char Char2,List Paragraph2,Body of text,List Paragraph1,skripsi,SUMBER,anak bab,spasi 2 taiiii,sub de titre 4,TABEL,kepala,Colorful List - Accent 11,SUB BAB2,ListKebijakan,Tabel,Char Char21,Dot pt,F5 List Paragraph"/>
    <w:basedOn w:val="Normal"/>
    <w:link w:val="ListParagraphChar"/>
    <w:uiPriority w:val="34"/>
    <w:qFormat/>
    <w:rsid w:val="00D94618"/>
    <w:pPr>
      <w:ind w:left="720"/>
      <w:contextualSpacing/>
    </w:pPr>
  </w:style>
  <w:style w:type="character" w:customStyle="1" w:styleId="ListParagraphChar">
    <w:name w:val="List Paragraph Char"/>
    <w:aliases w:val="ANNEX Char,Body Text Char1 Char,Char Char2 Char,List Paragraph2 Char,Body of text Char,List Paragraph1 Char,skripsi Char,SUMBER Char,anak bab Char,spasi 2 taiiii Char,sub de titre 4 Char,TABEL Char,kepala Char,SUB BAB2 Char"/>
    <w:link w:val="ListParagraph"/>
    <w:uiPriority w:val="34"/>
    <w:qFormat/>
    <w:locked/>
    <w:rsid w:val="00D9461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D9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94618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D94618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4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61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6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4895</Words>
  <Characters>27907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E410KAO</dc:creator>
  <cp:keywords/>
  <dc:description/>
  <cp:lastModifiedBy>User</cp:lastModifiedBy>
  <cp:revision>3</cp:revision>
  <cp:lastPrinted>2024-06-27T06:52:00Z</cp:lastPrinted>
  <dcterms:created xsi:type="dcterms:W3CDTF">2022-12-11T11:06:00Z</dcterms:created>
  <dcterms:modified xsi:type="dcterms:W3CDTF">2024-06-27T06:52:00Z</dcterms:modified>
</cp:coreProperties>
</file>